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F9769" w14:textId="4C64523F" w:rsidR="00A64B9F" w:rsidRPr="002745A0" w:rsidRDefault="00A64B9F" w:rsidP="0069381D">
      <w:pPr>
        <w:spacing w:before="120" w:after="120"/>
        <w:rPr>
          <w:rFonts w:cs="Arial"/>
          <w:b/>
          <w:sz w:val="28"/>
          <w:szCs w:val="28"/>
        </w:rPr>
      </w:pPr>
      <w:bookmarkStart w:id="0" w:name="Text"/>
      <w:r w:rsidRPr="002745A0">
        <w:rPr>
          <w:rFonts w:cs="Arial"/>
          <w:b/>
          <w:sz w:val="28"/>
          <w:szCs w:val="28"/>
        </w:rPr>
        <w:t>Anmeldung Tagesstrukturen Schuljahr 20</w:t>
      </w:r>
      <w:r w:rsidR="00FA4B50">
        <w:rPr>
          <w:rFonts w:cs="Arial"/>
          <w:b/>
          <w:sz w:val="28"/>
          <w:szCs w:val="28"/>
        </w:rPr>
        <w:t>2</w:t>
      </w:r>
      <w:r w:rsidR="00123262">
        <w:rPr>
          <w:rFonts w:cs="Arial"/>
          <w:b/>
          <w:sz w:val="28"/>
          <w:szCs w:val="28"/>
        </w:rPr>
        <w:t>5</w:t>
      </w:r>
      <w:r w:rsidR="0069381D" w:rsidRPr="002745A0">
        <w:rPr>
          <w:rFonts w:cs="Arial"/>
          <w:b/>
          <w:sz w:val="28"/>
          <w:szCs w:val="28"/>
        </w:rPr>
        <w:t>/</w:t>
      </w:r>
      <w:r w:rsidR="00FA4B50">
        <w:rPr>
          <w:rFonts w:cs="Arial"/>
          <w:b/>
          <w:sz w:val="28"/>
          <w:szCs w:val="28"/>
        </w:rPr>
        <w:t>202</w:t>
      </w:r>
      <w:r w:rsidR="00123262">
        <w:rPr>
          <w:rFonts w:cs="Arial"/>
          <w:b/>
          <w:sz w:val="28"/>
          <w:szCs w:val="28"/>
        </w:rPr>
        <w:t>6</w:t>
      </w:r>
    </w:p>
    <w:p w14:paraId="697074CD" w14:textId="24501E24" w:rsidR="00510481" w:rsidRPr="00E52033" w:rsidRDefault="00510481" w:rsidP="00675BED">
      <w:pPr>
        <w:tabs>
          <w:tab w:val="left" w:pos="2977"/>
          <w:tab w:val="left" w:pos="5529"/>
          <w:tab w:val="right" w:pos="10204"/>
        </w:tabs>
        <w:spacing w:before="120" w:after="120"/>
        <w:rPr>
          <w:rFonts w:cs="Arial"/>
        </w:rPr>
      </w:pPr>
      <w:r w:rsidRPr="00E52033">
        <w:rPr>
          <w:rFonts w:cs="Arial"/>
        </w:rPr>
        <w:t>Kindergarten</w:t>
      </w:r>
      <w:r w:rsidR="00356BC2" w:rsidRPr="00E52033">
        <w:rPr>
          <w:rFonts w:cs="Arial"/>
        </w:rPr>
        <w:t xml:space="preserve"> </w:t>
      </w:r>
      <w:sdt>
        <w:sdtPr>
          <w:rPr>
            <w:rFonts w:cs="Arial"/>
          </w:rPr>
          <w:id w:val="725881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D20">
            <w:rPr>
              <w:rFonts w:ascii="MS Gothic" w:eastAsia="MS Gothic" w:hAnsi="MS Gothic" w:cs="Arial" w:hint="eastAsia"/>
            </w:rPr>
            <w:t>☐</w:t>
          </w:r>
        </w:sdtContent>
      </w:sdt>
      <w:r w:rsidR="00E4423B" w:rsidRPr="00E52033">
        <w:rPr>
          <w:rFonts w:cs="Arial"/>
        </w:rPr>
        <w:tab/>
      </w:r>
      <w:r w:rsidR="00E4423B" w:rsidRPr="00E52033">
        <w:rPr>
          <w:rFonts w:cs="Arial"/>
        </w:rPr>
        <w:tab/>
      </w:r>
      <w:r w:rsidRPr="00E52033">
        <w:rPr>
          <w:rFonts w:cs="Arial"/>
        </w:rPr>
        <w:t>Primarschule</w:t>
      </w:r>
      <w:r w:rsidR="00E52033">
        <w:rPr>
          <w:rFonts w:cs="Arial"/>
        </w:rPr>
        <w:t xml:space="preserve"> </w:t>
      </w:r>
      <w:sdt>
        <w:sdtPr>
          <w:rPr>
            <w:rFonts w:cs="Arial"/>
          </w:rPr>
          <w:id w:val="-1444910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D20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A3DDEA0" w14:textId="77777777" w:rsidR="00510481" w:rsidRPr="002745A0" w:rsidRDefault="00510481" w:rsidP="00B749DE">
      <w:pPr>
        <w:tabs>
          <w:tab w:val="right" w:pos="10204"/>
        </w:tabs>
        <w:spacing w:before="120" w:after="120"/>
        <w:rPr>
          <w:rFonts w:cs="Arial"/>
        </w:rPr>
      </w:pPr>
    </w:p>
    <w:p w14:paraId="52926728" w14:textId="77777777" w:rsidR="00A64B9F" w:rsidRPr="002745A0" w:rsidRDefault="00A64B9F" w:rsidP="0069381D">
      <w:pPr>
        <w:spacing w:before="120" w:after="120"/>
        <w:rPr>
          <w:rFonts w:cs="Arial"/>
          <w:b/>
        </w:rPr>
      </w:pPr>
      <w:r w:rsidRPr="002745A0">
        <w:rPr>
          <w:rFonts w:cs="Arial"/>
          <w:b/>
        </w:rPr>
        <w:t>Personalien der</w:t>
      </w:r>
      <w:r w:rsidR="00173764" w:rsidRPr="002745A0">
        <w:rPr>
          <w:rFonts w:cs="Arial"/>
          <w:b/>
        </w:rPr>
        <w:t>/des</w:t>
      </w:r>
      <w:r w:rsidRPr="002745A0">
        <w:rPr>
          <w:rFonts w:cs="Arial"/>
          <w:b/>
        </w:rPr>
        <w:t xml:space="preserve"> Lernenden</w:t>
      </w: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18"/>
        <w:gridCol w:w="284"/>
        <w:gridCol w:w="1843"/>
        <w:gridCol w:w="3118"/>
      </w:tblGrid>
      <w:tr w:rsidR="00264819" w:rsidRPr="002745A0" w14:paraId="46A6B2E5" w14:textId="77777777" w:rsidTr="00264819">
        <w:tc>
          <w:tcPr>
            <w:tcW w:w="1843" w:type="dxa"/>
            <w:vAlign w:val="bottom"/>
          </w:tcPr>
          <w:p w14:paraId="558C4ADD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bottom"/>
          </w:tcPr>
          <w:p w14:paraId="0220D841" w14:textId="5405E0FB" w:rsidR="00264819" w:rsidRPr="0049149E" w:rsidRDefault="00087C65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noProof/>
                <w:sz w:val="20"/>
                <w:szCs w:val="20"/>
              </w:rPr>
            </w:r>
            <w:r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="00332D20">
              <w:rPr>
                <w:rFonts w:cstheme="minorHAnsi"/>
                <w:noProof/>
                <w:sz w:val="20"/>
                <w:szCs w:val="20"/>
              </w:rPr>
              <w:t> </w:t>
            </w:r>
            <w:r w:rsidR="00332D20">
              <w:rPr>
                <w:rFonts w:cstheme="minorHAnsi"/>
                <w:noProof/>
                <w:sz w:val="20"/>
                <w:szCs w:val="20"/>
              </w:rPr>
              <w:t> </w:t>
            </w:r>
            <w:r w:rsidR="00332D20">
              <w:rPr>
                <w:rFonts w:cstheme="minorHAnsi"/>
                <w:noProof/>
                <w:sz w:val="20"/>
                <w:szCs w:val="20"/>
              </w:rPr>
              <w:t> </w:t>
            </w:r>
            <w:r w:rsidR="00332D20">
              <w:rPr>
                <w:rFonts w:cstheme="minorHAnsi"/>
                <w:noProof/>
                <w:sz w:val="20"/>
                <w:szCs w:val="20"/>
              </w:rPr>
              <w:t> </w:t>
            </w:r>
            <w:r w:rsidR="00332D20"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84" w:type="dxa"/>
            <w:vAlign w:val="bottom"/>
          </w:tcPr>
          <w:p w14:paraId="4114F288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5BA918BC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Vorname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bottom"/>
          </w:tcPr>
          <w:p w14:paraId="0126C02A" w14:textId="6ACA3EAD" w:rsidR="00264819" w:rsidRPr="002745A0" w:rsidRDefault="00087C65" w:rsidP="00820C27">
            <w:pPr>
              <w:spacing w:before="80" w:after="80"/>
              <w:rPr>
                <w:rFonts w:cs="Arial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noProof/>
                <w:sz w:val="20"/>
                <w:szCs w:val="20"/>
              </w:rPr>
            </w:r>
            <w:r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="00332D20">
              <w:rPr>
                <w:rFonts w:cstheme="minorHAnsi"/>
                <w:noProof/>
                <w:sz w:val="20"/>
                <w:szCs w:val="20"/>
              </w:rPr>
              <w:t> </w:t>
            </w:r>
            <w:r w:rsidR="00332D20">
              <w:rPr>
                <w:rFonts w:cstheme="minorHAnsi"/>
                <w:noProof/>
                <w:sz w:val="20"/>
                <w:szCs w:val="20"/>
              </w:rPr>
              <w:t> </w:t>
            </w:r>
            <w:r w:rsidR="00332D20">
              <w:rPr>
                <w:rFonts w:cstheme="minorHAnsi"/>
                <w:noProof/>
                <w:sz w:val="20"/>
                <w:szCs w:val="20"/>
              </w:rPr>
              <w:t> </w:t>
            </w:r>
            <w:r w:rsidR="00332D20">
              <w:rPr>
                <w:rFonts w:cstheme="minorHAnsi"/>
                <w:noProof/>
                <w:sz w:val="20"/>
                <w:szCs w:val="20"/>
              </w:rPr>
              <w:t> </w:t>
            </w:r>
            <w:r w:rsidR="00332D20"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264819" w:rsidRPr="002745A0" w14:paraId="74184765" w14:textId="77777777" w:rsidTr="00264819">
        <w:tc>
          <w:tcPr>
            <w:tcW w:w="1843" w:type="dxa"/>
            <w:vAlign w:val="bottom"/>
          </w:tcPr>
          <w:p w14:paraId="0429D868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Geburtsdatum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45FCB39" w14:textId="258509F7" w:rsidR="00264819" w:rsidRPr="0049149E" w:rsidRDefault="00087C65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</w:instrText>
            </w:r>
            <w:bookmarkStart w:id="3" w:name="Text1"/>
            <w:r>
              <w:rPr>
                <w:rFonts w:cstheme="minorHAnsi"/>
                <w:sz w:val="20"/>
                <w:szCs w:val="20"/>
              </w:rPr>
              <w:instrText xml:space="preserve">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="00332D20">
              <w:rPr>
                <w:rFonts w:cstheme="minorHAnsi"/>
                <w:sz w:val="20"/>
                <w:szCs w:val="20"/>
              </w:rPr>
              <w:t> </w:t>
            </w:r>
            <w:r w:rsidR="00332D20">
              <w:rPr>
                <w:rFonts w:cstheme="minorHAnsi"/>
                <w:sz w:val="20"/>
                <w:szCs w:val="20"/>
              </w:rPr>
              <w:t> </w:t>
            </w:r>
            <w:r w:rsidR="00332D20">
              <w:rPr>
                <w:rFonts w:cstheme="minorHAnsi"/>
                <w:sz w:val="20"/>
                <w:szCs w:val="20"/>
              </w:rPr>
              <w:t> </w:t>
            </w:r>
            <w:r w:rsidR="00332D20">
              <w:rPr>
                <w:rFonts w:cstheme="minorHAnsi"/>
                <w:sz w:val="20"/>
                <w:szCs w:val="20"/>
              </w:rPr>
              <w:t> </w:t>
            </w:r>
            <w:r w:rsidR="00332D20"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84" w:type="dxa"/>
            <w:vAlign w:val="bottom"/>
          </w:tcPr>
          <w:p w14:paraId="7A042172" w14:textId="77777777" w:rsidR="00264819" w:rsidRPr="002745A0" w:rsidRDefault="00264819" w:rsidP="00820C27">
            <w:pPr>
              <w:spacing w:before="80" w:after="80"/>
              <w:rPr>
                <w:rFonts w:cs="Arial"/>
              </w:rPr>
            </w:pPr>
          </w:p>
        </w:tc>
        <w:tc>
          <w:tcPr>
            <w:tcW w:w="1843" w:type="dxa"/>
            <w:vAlign w:val="bottom"/>
          </w:tcPr>
          <w:p w14:paraId="0B840728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 xml:space="preserve">Geschlecht 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3133D01" w14:textId="44192FE3" w:rsidR="00264819" w:rsidRPr="002745A0" w:rsidRDefault="00087C65" w:rsidP="00820C27">
            <w:pPr>
              <w:spacing w:before="80" w:after="80"/>
              <w:rPr>
                <w:rFonts w:cs="Arial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noProof/>
                <w:sz w:val="20"/>
                <w:szCs w:val="20"/>
              </w:rPr>
            </w:r>
            <w:r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="00332D20">
              <w:rPr>
                <w:rFonts w:cstheme="minorHAnsi"/>
                <w:noProof/>
                <w:sz w:val="20"/>
                <w:szCs w:val="20"/>
              </w:rPr>
              <w:t> </w:t>
            </w:r>
            <w:r w:rsidR="00332D20">
              <w:rPr>
                <w:rFonts w:cstheme="minorHAnsi"/>
                <w:noProof/>
                <w:sz w:val="20"/>
                <w:szCs w:val="20"/>
              </w:rPr>
              <w:t> </w:t>
            </w:r>
            <w:r w:rsidR="00332D20">
              <w:rPr>
                <w:rFonts w:cstheme="minorHAnsi"/>
                <w:noProof/>
                <w:sz w:val="20"/>
                <w:szCs w:val="20"/>
              </w:rPr>
              <w:t> </w:t>
            </w:r>
            <w:r w:rsidR="00332D20">
              <w:rPr>
                <w:rFonts w:cstheme="minorHAnsi"/>
                <w:noProof/>
                <w:sz w:val="20"/>
                <w:szCs w:val="20"/>
              </w:rPr>
              <w:t> </w:t>
            </w:r>
            <w:r w:rsidR="00332D20"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fldChar w:fldCharType="end"/>
            </w:r>
            <w:bookmarkEnd w:id="4"/>
          </w:p>
        </w:tc>
      </w:tr>
      <w:tr w:rsidR="00264819" w:rsidRPr="002745A0" w14:paraId="43F8A3F0" w14:textId="77777777" w:rsidTr="00264819">
        <w:tc>
          <w:tcPr>
            <w:tcW w:w="1843" w:type="dxa"/>
            <w:vAlign w:val="bottom"/>
          </w:tcPr>
          <w:p w14:paraId="6277ED71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Nationalität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DDCFCB7" w14:textId="11C2810B" w:rsidR="00264819" w:rsidRPr="002745A0" w:rsidRDefault="00087C65" w:rsidP="00820C27">
            <w:pPr>
              <w:spacing w:before="80" w:after="80"/>
              <w:rPr>
                <w:rFonts w:cs="Arial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noProof/>
                <w:sz w:val="20"/>
                <w:szCs w:val="20"/>
              </w:rPr>
            </w:r>
            <w:r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="00332D20">
              <w:rPr>
                <w:rFonts w:cstheme="minorHAnsi"/>
                <w:noProof/>
                <w:sz w:val="20"/>
                <w:szCs w:val="20"/>
              </w:rPr>
              <w:t> </w:t>
            </w:r>
            <w:r w:rsidR="00332D20">
              <w:rPr>
                <w:rFonts w:cstheme="minorHAnsi"/>
                <w:noProof/>
                <w:sz w:val="20"/>
                <w:szCs w:val="20"/>
              </w:rPr>
              <w:t> </w:t>
            </w:r>
            <w:r w:rsidR="00332D20">
              <w:rPr>
                <w:rFonts w:cstheme="minorHAnsi"/>
                <w:noProof/>
                <w:sz w:val="20"/>
                <w:szCs w:val="20"/>
              </w:rPr>
              <w:t> </w:t>
            </w:r>
            <w:r w:rsidR="00332D20">
              <w:rPr>
                <w:rFonts w:cstheme="minorHAnsi"/>
                <w:noProof/>
                <w:sz w:val="20"/>
                <w:szCs w:val="20"/>
              </w:rPr>
              <w:t> </w:t>
            </w:r>
            <w:r w:rsidR="00332D20"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84" w:type="dxa"/>
            <w:vAlign w:val="bottom"/>
          </w:tcPr>
          <w:p w14:paraId="11D7CB34" w14:textId="77777777" w:rsidR="00264819" w:rsidRPr="002745A0" w:rsidRDefault="00264819" w:rsidP="00820C27">
            <w:pPr>
              <w:spacing w:before="80" w:after="80"/>
              <w:rPr>
                <w:rFonts w:cs="Arial"/>
              </w:rPr>
            </w:pPr>
          </w:p>
        </w:tc>
        <w:tc>
          <w:tcPr>
            <w:tcW w:w="1843" w:type="dxa"/>
            <w:vAlign w:val="bottom"/>
          </w:tcPr>
          <w:p w14:paraId="1E9B51C0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Konfession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79BEDA5" w14:textId="5CB8B805" w:rsidR="00264819" w:rsidRPr="002745A0" w:rsidRDefault="00087C65" w:rsidP="00820C27">
            <w:pPr>
              <w:spacing w:before="80" w:after="80"/>
              <w:rPr>
                <w:rFonts w:cs="Arial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noProof/>
                <w:sz w:val="20"/>
                <w:szCs w:val="20"/>
              </w:rPr>
            </w:r>
            <w:r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="00332D20">
              <w:rPr>
                <w:rFonts w:cstheme="minorHAnsi"/>
                <w:noProof/>
                <w:sz w:val="20"/>
                <w:szCs w:val="20"/>
              </w:rPr>
              <w:t> </w:t>
            </w:r>
            <w:r w:rsidR="00332D20">
              <w:rPr>
                <w:rFonts w:cstheme="minorHAnsi"/>
                <w:noProof/>
                <w:sz w:val="20"/>
                <w:szCs w:val="20"/>
              </w:rPr>
              <w:t> </w:t>
            </w:r>
            <w:r w:rsidR="00332D20">
              <w:rPr>
                <w:rFonts w:cstheme="minorHAnsi"/>
                <w:noProof/>
                <w:sz w:val="20"/>
                <w:szCs w:val="20"/>
              </w:rPr>
              <w:t> </w:t>
            </w:r>
            <w:r w:rsidR="00332D20">
              <w:rPr>
                <w:rFonts w:cstheme="minorHAnsi"/>
                <w:noProof/>
                <w:sz w:val="20"/>
                <w:szCs w:val="20"/>
              </w:rPr>
              <w:t> </w:t>
            </w:r>
            <w:r w:rsidR="00332D20"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fldChar w:fldCharType="end"/>
            </w:r>
            <w:bookmarkEnd w:id="6"/>
          </w:p>
        </w:tc>
      </w:tr>
      <w:tr w:rsidR="00264819" w:rsidRPr="002745A0" w14:paraId="43D5D58D" w14:textId="77777777" w:rsidTr="00264819">
        <w:tc>
          <w:tcPr>
            <w:tcW w:w="1843" w:type="dxa"/>
            <w:vAlign w:val="bottom"/>
          </w:tcPr>
          <w:p w14:paraId="34B61597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Muttersprache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8670ECE" w14:textId="6CCEDC1C" w:rsidR="00264819" w:rsidRPr="002745A0" w:rsidRDefault="00087C65" w:rsidP="00820C27">
            <w:pPr>
              <w:spacing w:before="80" w:after="80"/>
              <w:rPr>
                <w:rFonts w:cs="Arial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noProof/>
                <w:sz w:val="20"/>
                <w:szCs w:val="20"/>
              </w:rPr>
            </w:r>
            <w:r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="00332D20">
              <w:rPr>
                <w:rFonts w:cstheme="minorHAnsi"/>
                <w:noProof/>
                <w:sz w:val="20"/>
                <w:szCs w:val="20"/>
              </w:rPr>
              <w:t> </w:t>
            </w:r>
            <w:r w:rsidR="00332D20">
              <w:rPr>
                <w:rFonts w:cstheme="minorHAnsi"/>
                <w:noProof/>
                <w:sz w:val="20"/>
                <w:szCs w:val="20"/>
              </w:rPr>
              <w:t> </w:t>
            </w:r>
            <w:r w:rsidR="00332D20">
              <w:rPr>
                <w:rFonts w:cstheme="minorHAnsi"/>
                <w:noProof/>
                <w:sz w:val="20"/>
                <w:szCs w:val="20"/>
              </w:rPr>
              <w:t> </w:t>
            </w:r>
            <w:r w:rsidR="00332D20">
              <w:rPr>
                <w:rFonts w:cstheme="minorHAnsi"/>
                <w:noProof/>
                <w:sz w:val="20"/>
                <w:szCs w:val="20"/>
              </w:rPr>
              <w:t> </w:t>
            </w:r>
            <w:r w:rsidR="00332D20"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84" w:type="dxa"/>
            <w:vAlign w:val="bottom"/>
          </w:tcPr>
          <w:p w14:paraId="34AFE395" w14:textId="77777777" w:rsidR="00264819" w:rsidRPr="002745A0" w:rsidRDefault="00264819" w:rsidP="00820C27">
            <w:pPr>
              <w:spacing w:before="80" w:after="80"/>
              <w:rPr>
                <w:rFonts w:cs="Arial"/>
              </w:rPr>
            </w:pPr>
          </w:p>
        </w:tc>
        <w:tc>
          <w:tcPr>
            <w:tcW w:w="1843" w:type="dxa"/>
            <w:vAlign w:val="bottom"/>
          </w:tcPr>
          <w:p w14:paraId="5ABA9070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Schulhaus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243F333" w14:textId="457DFE93" w:rsidR="00264819" w:rsidRPr="002745A0" w:rsidRDefault="00087C65" w:rsidP="00820C27">
            <w:pPr>
              <w:spacing w:before="80" w:after="80"/>
              <w:rPr>
                <w:rFonts w:cs="Arial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noProof/>
                <w:sz w:val="20"/>
                <w:szCs w:val="20"/>
              </w:rPr>
            </w:r>
            <w:r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="00332D20">
              <w:rPr>
                <w:rFonts w:cstheme="minorHAnsi"/>
                <w:noProof/>
                <w:sz w:val="20"/>
                <w:szCs w:val="20"/>
              </w:rPr>
              <w:t> </w:t>
            </w:r>
            <w:r w:rsidR="00332D20">
              <w:rPr>
                <w:rFonts w:cstheme="minorHAnsi"/>
                <w:noProof/>
                <w:sz w:val="20"/>
                <w:szCs w:val="20"/>
              </w:rPr>
              <w:t> </w:t>
            </w:r>
            <w:r w:rsidR="00332D20">
              <w:rPr>
                <w:rFonts w:cstheme="minorHAnsi"/>
                <w:noProof/>
                <w:sz w:val="20"/>
                <w:szCs w:val="20"/>
              </w:rPr>
              <w:t> </w:t>
            </w:r>
            <w:r w:rsidR="00332D20">
              <w:rPr>
                <w:rFonts w:cstheme="minorHAnsi"/>
                <w:noProof/>
                <w:sz w:val="20"/>
                <w:szCs w:val="20"/>
              </w:rPr>
              <w:t> </w:t>
            </w:r>
            <w:r w:rsidR="00332D20"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fldChar w:fldCharType="end"/>
            </w:r>
            <w:bookmarkEnd w:id="8"/>
          </w:p>
        </w:tc>
      </w:tr>
      <w:tr w:rsidR="00264819" w:rsidRPr="002745A0" w14:paraId="4AB41FFE" w14:textId="77777777" w:rsidTr="00264819">
        <w:tc>
          <w:tcPr>
            <w:tcW w:w="1843" w:type="dxa"/>
            <w:vAlign w:val="bottom"/>
          </w:tcPr>
          <w:p w14:paraId="7D6E5CE2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 xml:space="preserve">Klasse </w:t>
            </w:r>
            <w:r w:rsidRPr="002745A0">
              <w:rPr>
                <w:rFonts w:cs="Arial"/>
                <w:sz w:val="20"/>
                <w:szCs w:val="20"/>
              </w:rPr>
              <w:br/>
            </w:r>
            <w:r w:rsidR="007F45B2" w:rsidRPr="002745A0">
              <w:rPr>
                <w:rFonts w:cs="Arial"/>
                <w:sz w:val="16"/>
                <w:szCs w:val="16"/>
              </w:rPr>
              <w:t>(aktuelles Schuljahr</w:t>
            </w:r>
            <w:r w:rsidRPr="002745A0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DEE4211" w14:textId="3ACB24FF" w:rsidR="00264819" w:rsidRPr="002745A0" w:rsidRDefault="00087C65" w:rsidP="00820C27">
            <w:pPr>
              <w:spacing w:before="80" w:after="80"/>
              <w:rPr>
                <w:rFonts w:cs="Arial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noProof/>
                <w:sz w:val="20"/>
                <w:szCs w:val="20"/>
              </w:rPr>
            </w:r>
            <w:r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="00332D20">
              <w:rPr>
                <w:rFonts w:cstheme="minorHAnsi"/>
                <w:noProof/>
                <w:sz w:val="20"/>
                <w:szCs w:val="20"/>
              </w:rPr>
              <w:t> </w:t>
            </w:r>
            <w:r w:rsidR="00332D20">
              <w:rPr>
                <w:rFonts w:cstheme="minorHAnsi"/>
                <w:noProof/>
                <w:sz w:val="20"/>
                <w:szCs w:val="20"/>
              </w:rPr>
              <w:t> </w:t>
            </w:r>
            <w:r w:rsidR="00332D20">
              <w:rPr>
                <w:rFonts w:cstheme="minorHAnsi"/>
                <w:noProof/>
                <w:sz w:val="20"/>
                <w:szCs w:val="20"/>
              </w:rPr>
              <w:t> </w:t>
            </w:r>
            <w:r w:rsidR="00332D20">
              <w:rPr>
                <w:rFonts w:cstheme="minorHAnsi"/>
                <w:noProof/>
                <w:sz w:val="20"/>
                <w:szCs w:val="20"/>
              </w:rPr>
              <w:t> </w:t>
            </w:r>
            <w:r w:rsidR="00332D20"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4" w:type="dxa"/>
            <w:vAlign w:val="bottom"/>
          </w:tcPr>
          <w:p w14:paraId="08693250" w14:textId="77777777" w:rsidR="00264819" w:rsidRPr="002745A0" w:rsidRDefault="00264819" w:rsidP="00820C27">
            <w:pPr>
              <w:spacing w:before="80" w:after="80"/>
              <w:rPr>
                <w:rFonts w:cs="Arial"/>
              </w:rPr>
            </w:pPr>
          </w:p>
        </w:tc>
        <w:tc>
          <w:tcPr>
            <w:tcW w:w="1843" w:type="dxa"/>
            <w:vAlign w:val="bottom"/>
          </w:tcPr>
          <w:p w14:paraId="46BBDA03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 xml:space="preserve">Lehrperson </w:t>
            </w:r>
            <w:r w:rsidRPr="002745A0">
              <w:rPr>
                <w:rFonts w:cs="Arial"/>
                <w:sz w:val="20"/>
                <w:szCs w:val="20"/>
              </w:rPr>
              <w:br/>
            </w:r>
            <w:r w:rsidR="007F45B2" w:rsidRPr="002745A0">
              <w:rPr>
                <w:rFonts w:cs="Arial"/>
                <w:sz w:val="16"/>
                <w:szCs w:val="16"/>
              </w:rPr>
              <w:t>(aktuelles Schuljahr</w:t>
            </w:r>
            <w:r w:rsidRPr="002745A0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FA792B6" w14:textId="110DC343" w:rsidR="00264819" w:rsidRPr="002745A0" w:rsidRDefault="00087C65" w:rsidP="00820C27">
            <w:pPr>
              <w:spacing w:before="80" w:after="80"/>
              <w:rPr>
                <w:rFonts w:cs="Arial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noProof/>
                <w:sz w:val="20"/>
                <w:szCs w:val="20"/>
              </w:rPr>
            </w:r>
            <w:r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="00332D20">
              <w:rPr>
                <w:rFonts w:cstheme="minorHAnsi"/>
                <w:noProof/>
                <w:sz w:val="20"/>
                <w:szCs w:val="20"/>
              </w:rPr>
              <w:t> </w:t>
            </w:r>
            <w:r w:rsidR="00332D20">
              <w:rPr>
                <w:rFonts w:cstheme="minorHAnsi"/>
                <w:noProof/>
                <w:sz w:val="20"/>
                <w:szCs w:val="20"/>
              </w:rPr>
              <w:t> </w:t>
            </w:r>
            <w:r w:rsidR="00332D20">
              <w:rPr>
                <w:rFonts w:cstheme="minorHAnsi"/>
                <w:noProof/>
                <w:sz w:val="20"/>
                <w:szCs w:val="20"/>
              </w:rPr>
              <w:t> </w:t>
            </w:r>
            <w:r w:rsidR="00332D20">
              <w:rPr>
                <w:rFonts w:cstheme="minorHAnsi"/>
                <w:noProof/>
                <w:sz w:val="20"/>
                <w:szCs w:val="20"/>
              </w:rPr>
              <w:t> </w:t>
            </w:r>
            <w:r w:rsidR="00332D20"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7B3C1EDF" w14:textId="77777777" w:rsidR="00E4423B" w:rsidRPr="002745A0" w:rsidRDefault="00E4423B" w:rsidP="0069381D">
      <w:pPr>
        <w:spacing w:before="120" w:after="120"/>
        <w:rPr>
          <w:rFonts w:cs="Arial"/>
          <w:sz w:val="20"/>
          <w:szCs w:val="20"/>
        </w:rPr>
      </w:pPr>
    </w:p>
    <w:p w14:paraId="4C795BC7" w14:textId="5FCC29BB" w:rsidR="00A64B9F" w:rsidRPr="002745A0" w:rsidRDefault="00A64B9F" w:rsidP="0069381D">
      <w:pPr>
        <w:spacing w:before="120" w:after="120"/>
        <w:rPr>
          <w:rFonts w:cs="Arial"/>
          <w:sz w:val="20"/>
          <w:szCs w:val="20"/>
        </w:rPr>
      </w:pPr>
      <w:r w:rsidRPr="002745A0">
        <w:rPr>
          <w:rFonts w:cs="Arial"/>
          <w:sz w:val="20"/>
          <w:szCs w:val="20"/>
        </w:rPr>
        <w:t>Mein/unser Kind nutzt bereits ein Angebot der Tagesstruktur</w:t>
      </w:r>
      <w:r w:rsidR="009672C7">
        <w:rPr>
          <w:rFonts w:cs="Arial"/>
          <w:sz w:val="20"/>
          <w:szCs w:val="20"/>
        </w:rPr>
        <w:t>en</w:t>
      </w:r>
      <w:r w:rsidR="006D3BBE" w:rsidRPr="002745A0">
        <w:rPr>
          <w:rFonts w:cs="Arial"/>
          <w:sz w:val="20"/>
          <w:szCs w:val="20"/>
        </w:rPr>
        <w:t>:</w:t>
      </w:r>
      <w:r w:rsidRPr="002745A0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180503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D2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6C2CA6A" w14:textId="62B286EB" w:rsidR="00A64B9F" w:rsidRPr="002745A0" w:rsidRDefault="00A64B9F" w:rsidP="0069381D">
      <w:pPr>
        <w:spacing w:before="120" w:after="120"/>
        <w:rPr>
          <w:rFonts w:cs="Arial"/>
          <w:sz w:val="20"/>
          <w:szCs w:val="20"/>
        </w:rPr>
      </w:pPr>
      <w:r w:rsidRPr="002745A0">
        <w:rPr>
          <w:rFonts w:cs="Arial"/>
          <w:sz w:val="20"/>
          <w:szCs w:val="20"/>
        </w:rPr>
        <w:t>Mein/unser Kind hat Geschwister, die auch ein Angebot der Tagesstruktur</w:t>
      </w:r>
      <w:r w:rsidR="00B840D2">
        <w:rPr>
          <w:rFonts w:cs="Arial"/>
          <w:sz w:val="20"/>
          <w:szCs w:val="20"/>
        </w:rPr>
        <w:t>en</w:t>
      </w:r>
      <w:r w:rsidRPr="002745A0">
        <w:rPr>
          <w:rFonts w:cs="Arial"/>
          <w:sz w:val="20"/>
          <w:szCs w:val="20"/>
        </w:rPr>
        <w:t xml:space="preserve"> nutzen:</w:t>
      </w:r>
      <w:r w:rsidR="006D3BBE" w:rsidRPr="002745A0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28092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34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tbl>
      <w:tblPr>
        <w:tblStyle w:val="Tabellenraster"/>
        <w:tblW w:w="10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6"/>
        <w:gridCol w:w="3124"/>
        <w:gridCol w:w="284"/>
        <w:gridCol w:w="1846"/>
        <w:gridCol w:w="3124"/>
      </w:tblGrid>
      <w:tr w:rsidR="00264819" w:rsidRPr="002745A0" w14:paraId="5218EDF2" w14:textId="77777777" w:rsidTr="004F606A">
        <w:tc>
          <w:tcPr>
            <w:tcW w:w="1846" w:type="dxa"/>
          </w:tcPr>
          <w:p w14:paraId="59DC3EA4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3124" w:type="dxa"/>
            <w:tcBorders>
              <w:bottom w:val="dotted" w:sz="4" w:space="0" w:color="auto"/>
            </w:tcBorders>
            <w:vAlign w:val="bottom"/>
          </w:tcPr>
          <w:p w14:paraId="715BF643" w14:textId="5CAC42D0" w:rsidR="00264819" w:rsidRPr="002745A0" w:rsidRDefault="00E52033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332D20">
              <w:rPr>
                <w:rFonts w:cs="Arial"/>
                <w:sz w:val="20"/>
                <w:szCs w:val="20"/>
              </w:rPr>
              <w:t> </w:t>
            </w:r>
            <w:r w:rsidR="00332D20">
              <w:rPr>
                <w:rFonts w:cs="Arial"/>
                <w:sz w:val="20"/>
                <w:szCs w:val="20"/>
              </w:rPr>
              <w:t> </w:t>
            </w:r>
            <w:r w:rsidR="00332D20">
              <w:rPr>
                <w:rFonts w:cs="Arial"/>
                <w:sz w:val="20"/>
                <w:szCs w:val="20"/>
              </w:rPr>
              <w:t> </w:t>
            </w:r>
            <w:r w:rsidR="00332D20">
              <w:rPr>
                <w:rFonts w:cs="Arial"/>
                <w:sz w:val="20"/>
                <w:szCs w:val="20"/>
              </w:rPr>
              <w:t> </w:t>
            </w:r>
            <w:r w:rsidR="00332D20"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84" w:type="dxa"/>
            <w:vAlign w:val="bottom"/>
          </w:tcPr>
          <w:p w14:paraId="70035CA0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1846" w:type="dxa"/>
          </w:tcPr>
          <w:p w14:paraId="4C0562BB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Vorname</w:t>
            </w:r>
          </w:p>
        </w:tc>
        <w:tc>
          <w:tcPr>
            <w:tcW w:w="3124" w:type="dxa"/>
            <w:tcBorders>
              <w:bottom w:val="dotted" w:sz="4" w:space="0" w:color="auto"/>
            </w:tcBorders>
            <w:vAlign w:val="bottom"/>
          </w:tcPr>
          <w:p w14:paraId="05A97C79" w14:textId="30E60330" w:rsidR="00264819" w:rsidRPr="002745A0" w:rsidRDefault="00E52033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332D20">
              <w:rPr>
                <w:rFonts w:cs="Arial"/>
                <w:sz w:val="20"/>
                <w:szCs w:val="20"/>
              </w:rPr>
              <w:t> </w:t>
            </w:r>
            <w:r w:rsidR="00332D20">
              <w:rPr>
                <w:rFonts w:cs="Arial"/>
                <w:sz w:val="20"/>
                <w:szCs w:val="20"/>
              </w:rPr>
              <w:t> </w:t>
            </w:r>
            <w:r w:rsidR="00332D20">
              <w:rPr>
                <w:rFonts w:cs="Arial"/>
                <w:sz w:val="20"/>
                <w:szCs w:val="20"/>
              </w:rPr>
              <w:t> </w:t>
            </w:r>
            <w:r w:rsidR="00332D20">
              <w:rPr>
                <w:rFonts w:cs="Arial"/>
                <w:sz w:val="20"/>
                <w:szCs w:val="20"/>
              </w:rPr>
              <w:t> </w:t>
            </w:r>
            <w:r w:rsidR="00332D20"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264819" w:rsidRPr="002745A0" w14:paraId="32E5FFC6" w14:textId="77777777" w:rsidTr="004F606A">
        <w:tc>
          <w:tcPr>
            <w:tcW w:w="1846" w:type="dxa"/>
          </w:tcPr>
          <w:p w14:paraId="216D3B67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31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68C93C4" w14:textId="586CE208" w:rsidR="00264819" w:rsidRPr="002745A0" w:rsidRDefault="00E52033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332D20">
              <w:rPr>
                <w:rFonts w:cs="Arial"/>
                <w:sz w:val="20"/>
                <w:szCs w:val="20"/>
              </w:rPr>
              <w:t> </w:t>
            </w:r>
            <w:r w:rsidR="00332D20">
              <w:rPr>
                <w:rFonts w:cs="Arial"/>
                <w:sz w:val="20"/>
                <w:szCs w:val="20"/>
              </w:rPr>
              <w:t> </w:t>
            </w:r>
            <w:r w:rsidR="00332D20">
              <w:rPr>
                <w:rFonts w:cs="Arial"/>
                <w:sz w:val="20"/>
                <w:szCs w:val="20"/>
              </w:rPr>
              <w:t> </w:t>
            </w:r>
            <w:r w:rsidR="00332D20">
              <w:rPr>
                <w:rFonts w:cs="Arial"/>
                <w:sz w:val="20"/>
                <w:szCs w:val="20"/>
              </w:rPr>
              <w:t> </w:t>
            </w:r>
            <w:r w:rsidR="00332D20"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84" w:type="dxa"/>
            <w:vAlign w:val="bottom"/>
          </w:tcPr>
          <w:p w14:paraId="0A0DACA2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1846" w:type="dxa"/>
          </w:tcPr>
          <w:p w14:paraId="49A48204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Vorname</w:t>
            </w:r>
          </w:p>
        </w:tc>
        <w:tc>
          <w:tcPr>
            <w:tcW w:w="31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71CB203" w14:textId="7354F6B5" w:rsidR="00264819" w:rsidRPr="002745A0" w:rsidRDefault="00E52033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332D20">
              <w:rPr>
                <w:rFonts w:cs="Arial"/>
                <w:sz w:val="20"/>
                <w:szCs w:val="20"/>
              </w:rPr>
              <w:t> </w:t>
            </w:r>
            <w:r w:rsidR="00332D20">
              <w:rPr>
                <w:rFonts w:cs="Arial"/>
                <w:sz w:val="20"/>
                <w:szCs w:val="20"/>
              </w:rPr>
              <w:t> </w:t>
            </w:r>
            <w:r w:rsidR="00332D20">
              <w:rPr>
                <w:rFonts w:cs="Arial"/>
                <w:sz w:val="20"/>
                <w:szCs w:val="20"/>
              </w:rPr>
              <w:t> </w:t>
            </w:r>
            <w:r w:rsidR="00332D20">
              <w:rPr>
                <w:rFonts w:cs="Arial"/>
                <w:sz w:val="20"/>
                <w:szCs w:val="20"/>
              </w:rPr>
              <w:t> </w:t>
            </w:r>
            <w:r w:rsidR="00332D20"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49B7F2D7" w14:textId="77777777" w:rsidR="00A41E72" w:rsidRPr="002745A0" w:rsidRDefault="00A41E72" w:rsidP="0069381D">
      <w:pPr>
        <w:spacing w:before="120" w:after="120"/>
        <w:rPr>
          <w:rFonts w:cs="Arial"/>
          <w:sz w:val="20"/>
          <w:szCs w:val="20"/>
        </w:rPr>
      </w:pPr>
    </w:p>
    <w:p w14:paraId="30EBF62D" w14:textId="77777777" w:rsidR="00A64B9F" w:rsidRPr="002745A0" w:rsidRDefault="00A64B9F" w:rsidP="0069381D">
      <w:pPr>
        <w:spacing w:before="120" w:after="120"/>
        <w:rPr>
          <w:rFonts w:cs="Arial"/>
          <w:b/>
          <w:sz w:val="20"/>
          <w:szCs w:val="20"/>
        </w:rPr>
      </w:pPr>
      <w:r w:rsidRPr="002745A0">
        <w:rPr>
          <w:rFonts w:cs="Arial"/>
          <w:b/>
          <w:sz w:val="20"/>
          <w:szCs w:val="20"/>
        </w:rPr>
        <w:t>Personalien der Erziehungsberechtigten</w:t>
      </w:r>
    </w:p>
    <w:tbl>
      <w:tblPr>
        <w:tblStyle w:val="Tabellenraster"/>
        <w:tblW w:w="102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3126"/>
        <w:gridCol w:w="285"/>
        <w:gridCol w:w="1847"/>
        <w:gridCol w:w="3126"/>
      </w:tblGrid>
      <w:tr w:rsidR="00B749DE" w:rsidRPr="002745A0" w14:paraId="68C8B322" w14:textId="77777777" w:rsidTr="00B749DE">
        <w:tc>
          <w:tcPr>
            <w:tcW w:w="1843" w:type="dxa"/>
          </w:tcPr>
          <w:p w14:paraId="674FEE8B" w14:textId="77777777" w:rsidR="00B749DE" w:rsidRPr="002745A0" w:rsidRDefault="00B749DE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Name Mutter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bottom"/>
          </w:tcPr>
          <w:p w14:paraId="007F2E4E" w14:textId="3A9BA0D3" w:rsidR="00B749DE" w:rsidRPr="002745A0" w:rsidRDefault="00E52033" w:rsidP="00820C27">
            <w:pPr>
              <w:spacing w:before="80" w:after="8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15"/>
          </w:p>
        </w:tc>
        <w:tc>
          <w:tcPr>
            <w:tcW w:w="284" w:type="dxa"/>
            <w:vAlign w:val="bottom"/>
          </w:tcPr>
          <w:p w14:paraId="2A2017B7" w14:textId="77777777" w:rsidR="00B749DE" w:rsidRPr="002745A0" w:rsidRDefault="00B749DE" w:rsidP="00820C27">
            <w:pPr>
              <w:spacing w:before="80" w:after="80"/>
              <w:rPr>
                <w:rFonts w:cs="Arial"/>
                <w:noProof/>
              </w:rPr>
            </w:pPr>
          </w:p>
        </w:tc>
        <w:tc>
          <w:tcPr>
            <w:tcW w:w="1843" w:type="dxa"/>
          </w:tcPr>
          <w:p w14:paraId="2C3A95DC" w14:textId="77777777" w:rsidR="00B749DE" w:rsidRPr="002745A0" w:rsidRDefault="00B749DE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Name Vater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bottom"/>
          </w:tcPr>
          <w:p w14:paraId="5E93D7BF" w14:textId="5EF77978" w:rsidR="00B749DE" w:rsidRPr="002745A0" w:rsidRDefault="00E52033" w:rsidP="00820C27">
            <w:pPr>
              <w:spacing w:before="80" w:after="8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16"/>
          </w:p>
        </w:tc>
      </w:tr>
      <w:tr w:rsidR="00B749DE" w:rsidRPr="002745A0" w14:paraId="4C03705F" w14:textId="77777777" w:rsidTr="00B749DE">
        <w:tc>
          <w:tcPr>
            <w:tcW w:w="1843" w:type="dxa"/>
          </w:tcPr>
          <w:p w14:paraId="768D015B" w14:textId="77777777" w:rsidR="00B749DE" w:rsidRPr="002745A0" w:rsidRDefault="00B749DE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Vorname Mutter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A79F061" w14:textId="14E8121F" w:rsidR="00B749DE" w:rsidRPr="002745A0" w:rsidRDefault="00E52033" w:rsidP="00820C27">
            <w:pPr>
              <w:spacing w:before="80" w:after="8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17"/>
          </w:p>
        </w:tc>
        <w:tc>
          <w:tcPr>
            <w:tcW w:w="284" w:type="dxa"/>
            <w:vAlign w:val="bottom"/>
          </w:tcPr>
          <w:p w14:paraId="53077781" w14:textId="77777777" w:rsidR="00B749DE" w:rsidRPr="002745A0" w:rsidRDefault="00B749DE" w:rsidP="00820C27">
            <w:pPr>
              <w:spacing w:before="80" w:after="80"/>
              <w:rPr>
                <w:rFonts w:cs="Arial"/>
                <w:noProof/>
              </w:rPr>
            </w:pPr>
          </w:p>
        </w:tc>
        <w:tc>
          <w:tcPr>
            <w:tcW w:w="1843" w:type="dxa"/>
          </w:tcPr>
          <w:p w14:paraId="60806787" w14:textId="77777777" w:rsidR="00B749DE" w:rsidRPr="002745A0" w:rsidRDefault="00B749DE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Vorname Vater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91093D0" w14:textId="2FAD4DDA" w:rsidR="00B749DE" w:rsidRPr="002745A0" w:rsidRDefault="00E52033" w:rsidP="00820C27">
            <w:pPr>
              <w:spacing w:before="80" w:after="8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B749DE" w:rsidRPr="002745A0" w14:paraId="410B167E" w14:textId="77777777" w:rsidTr="00B749DE">
        <w:tc>
          <w:tcPr>
            <w:tcW w:w="1843" w:type="dxa"/>
          </w:tcPr>
          <w:p w14:paraId="3AFAD63C" w14:textId="77777777" w:rsidR="00B749DE" w:rsidRPr="002745A0" w:rsidRDefault="00B749DE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Telefon privat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3F9A0F3" w14:textId="0F8DB8F6" w:rsidR="00B749DE" w:rsidRPr="002745A0" w:rsidRDefault="00E52033" w:rsidP="00820C27">
            <w:pPr>
              <w:spacing w:before="80" w:after="8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18"/>
          </w:p>
        </w:tc>
        <w:tc>
          <w:tcPr>
            <w:tcW w:w="284" w:type="dxa"/>
            <w:vAlign w:val="bottom"/>
          </w:tcPr>
          <w:p w14:paraId="5AA06C5B" w14:textId="77777777" w:rsidR="00B749DE" w:rsidRPr="002745A0" w:rsidRDefault="00B749DE" w:rsidP="00820C27">
            <w:pPr>
              <w:spacing w:before="80" w:after="80"/>
              <w:rPr>
                <w:rFonts w:cs="Arial"/>
                <w:noProof/>
              </w:rPr>
            </w:pPr>
          </w:p>
        </w:tc>
        <w:tc>
          <w:tcPr>
            <w:tcW w:w="1843" w:type="dxa"/>
          </w:tcPr>
          <w:p w14:paraId="5769D658" w14:textId="77777777" w:rsidR="00B749DE" w:rsidRPr="002745A0" w:rsidRDefault="00B749DE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Telefon privat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250CE68" w14:textId="7A664D33" w:rsidR="00B749DE" w:rsidRPr="002745A0" w:rsidRDefault="00E52033" w:rsidP="00820C27">
            <w:pPr>
              <w:spacing w:before="80" w:after="8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B749DE" w:rsidRPr="002745A0" w14:paraId="241CE39F" w14:textId="77777777" w:rsidTr="00B749DE">
        <w:tc>
          <w:tcPr>
            <w:tcW w:w="1843" w:type="dxa"/>
          </w:tcPr>
          <w:p w14:paraId="616AA7C7" w14:textId="77777777" w:rsidR="00B749DE" w:rsidRPr="002745A0" w:rsidRDefault="00B749DE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Telefon mobile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3B36C7C" w14:textId="18090B37" w:rsidR="00B749DE" w:rsidRPr="002745A0" w:rsidRDefault="00E52033" w:rsidP="00820C27">
            <w:pPr>
              <w:spacing w:before="80" w:after="8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19"/>
          </w:p>
        </w:tc>
        <w:tc>
          <w:tcPr>
            <w:tcW w:w="284" w:type="dxa"/>
            <w:vAlign w:val="bottom"/>
          </w:tcPr>
          <w:p w14:paraId="2555C02B" w14:textId="77777777" w:rsidR="00B749DE" w:rsidRPr="002745A0" w:rsidRDefault="00B749DE" w:rsidP="00820C27">
            <w:pPr>
              <w:spacing w:before="80" w:after="80"/>
              <w:rPr>
                <w:rFonts w:cs="Arial"/>
                <w:noProof/>
              </w:rPr>
            </w:pPr>
          </w:p>
        </w:tc>
        <w:tc>
          <w:tcPr>
            <w:tcW w:w="1843" w:type="dxa"/>
          </w:tcPr>
          <w:p w14:paraId="65B9F368" w14:textId="77777777" w:rsidR="00B749DE" w:rsidRPr="002745A0" w:rsidRDefault="00B749DE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Telefon mobile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9BBC90E" w14:textId="50A9D3CD" w:rsidR="00B749DE" w:rsidRPr="002745A0" w:rsidRDefault="00E52033" w:rsidP="00820C27">
            <w:pPr>
              <w:spacing w:before="80" w:after="8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B749DE" w:rsidRPr="002745A0" w14:paraId="59B2611D" w14:textId="77777777" w:rsidTr="00B749DE">
        <w:tc>
          <w:tcPr>
            <w:tcW w:w="1843" w:type="dxa"/>
          </w:tcPr>
          <w:p w14:paraId="035513D2" w14:textId="77777777" w:rsidR="00B749DE" w:rsidRPr="002745A0" w:rsidRDefault="00B749DE" w:rsidP="000A481F">
            <w:pPr>
              <w:spacing w:before="80" w:after="80"/>
              <w:ind w:right="-105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 xml:space="preserve">Telefon </w:t>
            </w:r>
            <w:r w:rsidR="000A481F" w:rsidRPr="002745A0">
              <w:rPr>
                <w:rFonts w:cs="Arial"/>
                <w:sz w:val="20"/>
                <w:szCs w:val="20"/>
              </w:rPr>
              <w:t xml:space="preserve">Geschäft 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1E61695" w14:textId="170988F7" w:rsidR="00B749DE" w:rsidRPr="002745A0" w:rsidRDefault="00E52033" w:rsidP="00820C27">
            <w:pPr>
              <w:spacing w:before="80" w:after="8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20"/>
          </w:p>
        </w:tc>
        <w:tc>
          <w:tcPr>
            <w:tcW w:w="284" w:type="dxa"/>
            <w:vAlign w:val="bottom"/>
          </w:tcPr>
          <w:p w14:paraId="22FD5449" w14:textId="77777777" w:rsidR="00B749DE" w:rsidRPr="002745A0" w:rsidRDefault="00B749DE" w:rsidP="00820C27">
            <w:pPr>
              <w:spacing w:before="80" w:after="80"/>
              <w:rPr>
                <w:rFonts w:cs="Arial"/>
                <w:noProof/>
              </w:rPr>
            </w:pPr>
          </w:p>
        </w:tc>
        <w:tc>
          <w:tcPr>
            <w:tcW w:w="1843" w:type="dxa"/>
          </w:tcPr>
          <w:p w14:paraId="6B972C30" w14:textId="77777777" w:rsidR="00B749DE" w:rsidRPr="002745A0" w:rsidRDefault="00B749DE" w:rsidP="000A481F">
            <w:pPr>
              <w:spacing w:before="80" w:after="80"/>
              <w:ind w:right="-96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Telefon Geschäft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1872C12" w14:textId="7984B422" w:rsidR="00B749DE" w:rsidRPr="002745A0" w:rsidRDefault="00E52033" w:rsidP="00820C27">
            <w:pPr>
              <w:spacing w:before="80" w:after="8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B749DE" w:rsidRPr="002745A0" w14:paraId="34FCD8EF" w14:textId="77777777" w:rsidTr="00B749DE">
        <w:tc>
          <w:tcPr>
            <w:tcW w:w="1843" w:type="dxa"/>
          </w:tcPr>
          <w:p w14:paraId="2B4486AE" w14:textId="77777777" w:rsidR="00B749DE" w:rsidRPr="002745A0" w:rsidRDefault="00B749DE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Adresse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EEF7F53" w14:textId="4C3ADDDA" w:rsidR="00B749DE" w:rsidRPr="002745A0" w:rsidRDefault="00E52033" w:rsidP="00820C27">
            <w:pPr>
              <w:spacing w:before="80" w:after="8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21"/>
          </w:p>
        </w:tc>
        <w:tc>
          <w:tcPr>
            <w:tcW w:w="284" w:type="dxa"/>
            <w:vAlign w:val="bottom"/>
          </w:tcPr>
          <w:p w14:paraId="44F4833F" w14:textId="77777777" w:rsidR="00B749DE" w:rsidRPr="002745A0" w:rsidRDefault="00B749DE" w:rsidP="00820C27">
            <w:pPr>
              <w:spacing w:before="80" w:after="80"/>
              <w:rPr>
                <w:rFonts w:cs="Arial"/>
                <w:noProof/>
              </w:rPr>
            </w:pPr>
          </w:p>
        </w:tc>
        <w:tc>
          <w:tcPr>
            <w:tcW w:w="1843" w:type="dxa"/>
          </w:tcPr>
          <w:p w14:paraId="735BD788" w14:textId="77777777" w:rsidR="00B749DE" w:rsidRPr="002745A0" w:rsidRDefault="00B749DE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Adresse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5687FD5" w14:textId="6CBC17B3" w:rsidR="00B749DE" w:rsidRPr="002745A0" w:rsidRDefault="00E52033" w:rsidP="00820C27">
            <w:pPr>
              <w:spacing w:before="80" w:after="8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B749DE" w:rsidRPr="002745A0" w14:paraId="05C21635" w14:textId="77777777" w:rsidTr="00B749DE">
        <w:tc>
          <w:tcPr>
            <w:tcW w:w="1843" w:type="dxa"/>
          </w:tcPr>
          <w:p w14:paraId="631B1865" w14:textId="77777777" w:rsidR="00B749DE" w:rsidRPr="002745A0" w:rsidRDefault="00B749DE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PLZ/Ort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183D726" w14:textId="46ED262A" w:rsidR="00B749DE" w:rsidRPr="002745A0" w:rsidRDefault="00E52033" w:rsidP="00820C27">
            <w:pPr>
              <w:spacing w:before="80" w:after="8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22"/>
          </w:p>
        </w:tc>
        <w:tc>
          <w:tcPr>
            <w:tcW w:w="284" w:type="dxa"/>
            <w:vAlign w:val="bottom"/>
          </w:tcPr>
          <w:p w14:paraId="59E19B54" w14:textId="77777777" w:rsidR="00B749DE" w:rsidRPr="002745A0" w:rsidRDefault="00B749DE" w:rsidP="00820C27">
            <w:pPr>
              <w:spacing w:before="80" w:after="80"/>
              <w:rPr>
                <w:rFonts w:cs="Arial"/>
                <w:noProof/>
              </w:rPr>
            </w:pPr>
          </w:p>
        </w:tc>
        <w:tc>
          <w:tcPr>
            <w:tcW w:w="1843" w:type="dxa"/>
          </w:tcPr>
          <w:p w14:paraId="3F10CD24" w14:textId="77777777" w:rsidR="00B749DE" w:rsidRPr="002745A0" w:rsidRDefault="00B749DE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PLZ/Ort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29ABFF0" w14:textId="6798B9B1" w:rsidR="00B749DE" w:rsidRPr="002745A0" w:rsidRDefault="00E52033" w:rsidP="00820C27">
            <w:pPr>
              <w:spacing w:before="80" w:after="8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B749DE" w:rsidRPr="002745A0" w14:paraId="25B8047D" w14:textId="77777777" w:rsidTr="00B749DE">
        <w:tc>
          <w:tcPr>
            <w:tcW w:w="1843" w:type="dxa"/>
          </w:tcPr>
          <w:p w14:paraId="01DAB5B1" w14:textId="77777777" w:rsidR="00B749DE" w:rsidRPr="002745A0" w:rsidRDefault="00B749DE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E-Mail Mutter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E7907E1" w14:textId="7290D00B" w:rsidR="00B749DE" w:rsidRPr="002745A0" w:rsidRDefault="00E52033" w:rsidP="00820C27">
            <w:pPr>
              <w:spacing w:before="80" w:after="8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4430235A" w14:textId="77777777" w:rsidR="00B749DE" w:rsidRPr="002745A0" w:rsidRDefault="00B749DE" w:rsidP="00820C27">
            <w:pPr>
              <w:spacing w:before="80" w:after="80"/>
              <w:rPr>
                <w:rFonts w:cs="Arial"/>
                <w:noProof/>
              </w:rPr>
            </w:pPr>
          </w:p>
        </w:tc>
        <w:tc>
          <w:tcPr>
            <w:tcW w:w="1843" w:type="dxa"/>
          </w:tcPr>
          <w:p w14:paraId="05C90AC4" w14:textId="77777777" w:rsidR="00B749DE" w:rsidRPr="002745A0" w:rsidRDefault="00B749DE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E-Mail Vater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CAEB73B" w14:textId="295C738E" w:rsidR="00B749DE" w:rsidRPr="002745A0" w:rsidRDefault="00E52033" w:rsidP="00820C27">
            <w:pPr>
              <w:spacing w:before="80" w:after="8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</w:tbl>
    <w:p w14:paraId="164B59E5" w14:textId="77777777" w:rsidR="00A41E72" w:rsidRPr="002745A0" w:rsidRDefault="00A41E72" w:rsidP="0069381D">
      <w:pPr>
        <w:spacing w:before="120" w:after="120"/>
        <w:rPr>
          <w:rFonts w:cs="Arial"/>
          <w:sz w:val="20"/>
          <w:szCs w:val="20"/>
        </w:rPr>
      </w:pPr>
    </w:p>
    <w:p w14:paraId="63C46D4C" w14:textId="77777777" w:rsidR="0069381D" w:rsidRPr="002745A0" w:rsidRDefault="0092548E" w:rsidP="0069381D">
      <w:pPr>
        <w:spacing w:before="120" w:after="120"/>
        <w:rPr>
          <w:rFonts w:cs="Arial"/>
          <w:b/>
          <w:sz w:val="20"/>
          <w:szCs w:val="20"/>
        </w:rPr>
      </w:pPr>
      <w:r w:rsidRPr="002745A0">
        <w:rPr>
          <w:rFonts w:cs="Arial"/>
          <w:b/>
          <w:sz w:val="20"/>
          <w:szCs w:val="20"/>
        </w:rPr>
        <w:t xml:space="preserve">allenfalls Vormund/Beistand </w:t>
      </w: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18"/>
        <w:gridCol w:w="284"/>
        <w:gridCol w:w="1843"/>
        <w:gridCol w:w="3118"/>
      </w:tblGrid>
      <w:tr w:rsidR="00264819" w:rsidRPr="002745A0" w14:paraId="2C096B80" w14:textId="77777777" w:rsidTr="004A115C">
        <w:tc>
          <w:tcPr>
            <w:tcW w:w="1843" w:type="dxa"/>
          </w:tcPr>
          <w:p w14:paraId="01A1E4EA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 xml:space="preserve">Name 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14:paraId="3AD7927D" w14:textId="0BBEB39D" w:rsidR="00264819" w:rsidRPr="002745A0" w:rsidRDefault="00E52033" w:rsidP="0042489F">
            <w:pPr>
              <w:tabs>
                <w:tab w:val="center" w:pos="1451"/>
              </w:tabs>
              <w:spacing w:before="80" w:after="8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  <w:tc>
          <w:tcPr>
            <w:tcW w:w="284" w:type="dxa"/>
          </w:tcPr>
          <w:p w14:paraId="7B1BA910" w14:textId="77777777" w:rsidR="00264819" w:rsidRPr="002745A0" w:rsidRDefault="00264819" w:rsidP="00820C27">
            <w:pPr>
              <w:spacing w:before="80" w:after="80"/>
              <w:rPr>
                <w:rFonts w:cs="Arial"/>
                <w:noProof/>
              </w:rPr>
            </w:pPr>
          </w:p>
        </w:tc>
        <w:tc>
          <w:tcPr>
            <w:tcW w:w="1843" w:type="dxa"/>
          </w:tcPr>
          <w:p w14:paraId="6F31C671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Vorname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14:paraId="6396D229" w14:textId="68C6E4C0" w:rsidR="00264819" w:rsidRPr="002745A0" w:rsidRDefault="00E52033" w:rsidP="00820C27">
            <w:pPr>
              <w:spacing w:before="80" w:after="8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242880" w:rsidRPr="002745A0" w14:paraId="5254A874" w14:textId="77777777" w:rsidTr="00DE2D57">
        <w:tc>
          <w:tcPr>
            <w:tcW w:w="1843" w:type="dxa"/>
          </w:tcPr>
          <w:p w14:paraId="006DE9F7" w14:textId="77777777" w:rsidR="00242880" w:rsidRPr="002745A0" w:rsidRDefault="004F606A" w:rsidP="00DE2D5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Telefon</w:t>
            </w:r>
            <w:r w:rsidR="00242880" w:rsidRPr="002745A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14:paraId="13B561C1" w14:textId="5FCEBD34" w:rsidR="00242880" w:rsidRPr="002745A0" w:rsidRDefault="00E52033" w:rsidP="00DE2D57">
            <w:pPr>
              <w:spacing w:before="80" w:after="8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  <w:tc>
          <w:tcPr>
            <w:tcW w:w="284" w:type="dxa"/>
          </w:tcPr>
          <w:p w14:paraId="3073E55C" w14:textId="77777777" w:rsidR="00242880" w:rsidRPr="002745A0" w:rsidRDefault="00242880" w:rsidP="00DE2D57">
            <w:pPr>
              <w:spacing w:before="80" w:after="80"/>
              <w:rPr>
                <w:rFonts w:cs="Arial"/>
                <w:noProof/>
              </w:rPr>
            </w:pPr>
          </w:p>
        </w:tc>
        <w:tc>
          <w:tcPr>
            <w:tcW w:w="1843" w:type="dxa"/>
          </w:tcPr>
          <w:p w14:paraId="6932BAE5" w14:textId="77777777" w:rsidR="00242880" w:rsidRPr="002745A0" w:rsidRDefault="004F606A" w:rsidP="00DE2D5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E-Mail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14:paraId="5A38DBCA" w14:textId="628511F4" w:rsidR="00242880" w:rsidRPr="002745A0" w:rsidRDefault="00E52033" w:rsidP="00DE2D57">
            <w:pPr>
              <w:spacing w:before="80" w:after="8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</w:tbl>
    <w:p w14:paraId="14CF3C57" w14:textId="0DF71995" w:rsidR="00A64B9F" w:rsidRPr="002745A0" w:rsidRDefault="00386246">
      <w:pPr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B63BE38" wp14:editId="5203BEBC">
            <wp:simplePos x="0" y="0"/>
            <wp:positionH relativeFrom="column">
              <wp:posOffset>6190406</wp:posOffset>
            </wp:positionH>
            <wp:positionV relativeFrom="paragraph">
              <wp:posOffset>104140</wp:posOffset>
            </wp:positionV>
            <wp:extent cx="561103" cy="57912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IP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778" cy="587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B9F" w:rsidRPr="002745A0">
        <w:rPr>
          <w:rFonts w:cs="Arial"/>
          <w:b/>
          <w:sz w:val="20"/>
          <w:szCs w:val="20"/>
        </w:rPr>
        <w:br w:type="page"/>
      </w:r>
    </w:p>
    <w:p w14:paraId="6D4A930B" w14:textId="77777777" w:rsidR="00A64B9F" w:rsidRPr="002745A0" w:rsidRDefault="0069381D" w:rsidP="0069381D">
      <w:pPr>
        <w:spacing w:before="120" w:after="120"/>
        <w:rPr>
          <w:rFonts w:cs="Arial"/>
          <w:b/>
          <w:sz w:val="20"/>
          <w:szCs w:val="20"/>
        </w:rPr>
      </w:pPr>
      <w:r w:rsidRPr="002745A0">
        <w:rPr>
          <w:rFonts w:cs="Arial"/>
          <w:b/>
          <w:sz w:val="20"/>
          <w:szCs w:val="20"/>
        </w:rPr>
        <w:lastRenderedPageBreak/>
        <w:t>Auswahl Betreuungsangebot</w:t>
      </w:r>
    </w:p>
    <w:tbl>
      <w:tblPr>
        <w:tblStyle w:val="Tabellenraster"/>
        <w:tblW w:w="10206" w:type="dxa"/>
        <w:tblLook w:val="04A0" w:firstRow="1" w:lastRow="0" w:firstColumn="1" w:lastColumn="0" w:noHBand="0" w:noVBand="1"/>
      </w:tblPr>
      <w:tblGrid>
        <w:gridCol w:w="2122"/>
        <w:gridCol w:w="1417"/>
        <w:gridCol w:w="1333"/>
        <w:gridCol w:w="1333"/>
        <w:gridCol w:w="1334"/>
        <w:gridCol w:w="1333"/>
        <w:gridCol w:w="1334"/>
      </w:tblGrid>
      <w:tr w:rsidR="00A64B9F" w:rsidRPr="002745A0" w14:paraId="6439D5E5" w14:textId="77777777" w:rsidTr="00BE51C3">
        <w:tc>
          <w:tcPr>
            <w:tcW w:w="2122" w:type="dxa"/>
            <w:vAlign w:val="center"/>
          </w:tcPr>
          <w:p w14:paraId="60F80B19" w14:textId="77777777" w:rsidR="00510481" w:rsidRPr="002745A0" w:rsidRDefault="00264819" w:rsidP="00820C27">
            <w:pPr>
              <w:spacing w:before="80" w:after="80"/>
              <w:rPr>
                <w:rFonts w:cs="Arial"/>
                <w:b/>
                <w:sz w:val="20"/>
                <w:szCs w:val="20"/>
              </w:rPr>
            </w:pPr>
            <w:r w:rsidRPr="002745A0">
              <w:rPr>
                <w:rFonts w:cs="Arial"/>
                <w:b/>
                <w:sz w:val="20"/>
                <w:szCs w:val="20"/>
              </w:rPr>
              <w:t>Betreuungselement</w:t>
            </w:r>
          </w:p>
        </w:tc>
        <w:tc>
          <w:tcPr>
            <w:tcW w:w="1417" w:type="dxa"/>
            <w:vAlign w:val="center"/>
          </w:tcPr>
          <w:p w14:paraId="26CEB2E6" w14:textId="77777777" w:rsidR="00510481" w:rsidRPr="002745A0" w:rsidRDefault="00510481" w:rsidP="00BE51C3">
            <w:pPr>
              <w:spacing w:before="80" w:after="80"/>
              <w:ind w:right="-106"/>
              <w:rPr>
                <w:rFonts w:cs="Arial"/>
                <w:b/>
                <w:sz w:val="20"/>
                <w:szCs w:val="20"/>
              </w:rPr>
            </w:pPr>
            <w:r w:rsidRPr="002745A0">
              <w:rPr>
                <w:rFonts w:cs="Arial"/>
                <w:b/>
                <w:sz w:val="20"/>
                <w:szCs w:val="20"/>
              </w:rPr>
              <w:t>Zeit</w:t>
            </w:r>
          </w:p>
        </w:tc>
        <w:tc>
          <w:tcPr>
            <w:tcW w:w="1333" w:type="dxa"/>
            <w:vAlign w:val="center"/>
          </w:tcPr>
          <w:p w14:paraId="62B1DBD9" w14:textId="77777777" w:rsidR="00510481" w:rsidRPr="002745A0" w:rsidRDefault="00A64B9F" w:rsidP="00820C27">
            <w:pPr>
              <w:spacing w:before="80" w:after="80"/>
              <w:jc w:val="center"/>
              <w:rPr>
                <w:rFonts w:cs="Arial"/>
                <w:b/>
                <w:sz w:val="20"/>
                <w:szCs w:val="20"/>
              </w:rPr>
            </w:pPr>
            <w:r w:rsidRPr="002745A0">
              <w:rPr>
                <w:rFonts w:cs="Arial"/>
                <w:b/>
                <w:sz w:val="20"/>
                <w:szCs w:val="20"/>
              </w:rPr>
              <w:t>Montag</w:t>
            </w:r>
          </w:p>
        </w:tc>
        <w:tc>
          <w:tcPr>
            <w:tcW w:w="1333" w:type="dxa"/>
            <w:vAlign w:val="center"/>
          </w:tcPr>
          <w:p w14:paraId="5C4BF9CF" w14:textId="77777777" w:rsidR="00510481" w:rsidRPr="002745A0" w:rsidRDefault="00510481" w:rsidP="00820C27">
            <w:pPr>
              <w:spacing w:before="80" w:after="80"/>
              <w:jc w:val="center"/>
              <w:rPr>
                <w:rFonts w:cs="Arial"/>
                <w:b/>
                <w:sz w:val="20"/>
                <w:szCs w:val="20"/>
              </w:rPr>
            </w:pPr>
            <w:r w:rsidRPr="002745A0">
              <w:rPr>
                <w:rFonts w:cs="Arial"/>
                <w:b/>
                <w:sz w:val="20"/>
                <w:szCs w:val="20"/>
              </w:rPr>
              <w:t>Dienstag</w:t>
            </w:r>
          </w:p>
        </w:tc>
        <w:tc>
          <w:tcPr>
            <w:tcW w:w="1334" w:type="dxa"/>
            <w:vAlign w:val="center"/>
          </w:tcPr>
          <w:p w14:paraId="69BB5C34" w14:textId="77777777" w:rsidR="00510481" w:rsidRPr="002745A0" w:rsidRDefault="00510481" w:rsidP="00820C27">
            <w:pPr>
              <w:spacing w:before="80" w:after="80"/>
              <w:jc w:val="center"/>
              <w:rPr>
                <w:rFonts w:cs="Arial"/>
                <w:b/>
                <w:sz w:val="20"/>
                <w:szCs w:val="20"/>
              </w:rPr>
            </w:pPr>
            <w:r w:rsidRPr="002745A0">
              <w:rPr>
                <w:rFonts w:cs="Arial"/>
                <w:b/>
                <w:sz w:val="20"/>
                <w:szCs w:val="20"/>
              </w:rPr>
              <w:t>Mittwoch</w:t>
            </w:r>
          </w:p>
        </w:tc>
        <w:tc>
          <w:tcPr>
            <w:tcW w:w="1333" w:type="dxa"/>
            <w:vAlign w:val="center"/>
          </w:tcPr>
          <w:p w14:paraId="53CD2735" w14:textId="77777777" w:rsidR="00510481" w:rsidRPr="002745A0" w:rsidRDefault="00510481" w:rsidP="00820C27">
            <w:pPr>
              <w:spacing w:before="80" w:after="80"/>
              <w:jc w:val="center"/>
              <w:rPr>
                <w:rFonts w:cs="Arial"/>
                <w:b/>
                <w:sz w:val="20"/>
                <w:szCs w:val="20"/>
              </w:rPr>
            </w:pPr>
            <w:r w:rsidRPr="002745A0">
              <w:rPr>
                <w:rFonts w:cs="Arial"/>
                <w:b/>
                <w:sz w:val="20"/>
                <w:szCs w:val="20"/>
              </w:rPr>
              <w:t>Donnerstag</w:t>
            </w:r>
          </w:p>
        </w:tc>
        <w:tc>
          <w:tcPr>
            <w:tcW w:w="1334" w:type="dxa"/>
            <w:vAlign w:val="center"/>
          </w:tcPr>
          <w:p w14:paraId="006600D0" w14:textId="77777777" w:rsidR="00510481" w:rsidRPr="002745A0" w:rsidRDefault="00510481" w:rsidP="00820C27">
            <w:pPr>
              <w:spacing w:before="80" w:after="80"/>
              <w:jc w:val="center"/>
              <w:rPr>
                <w:rFonts w:cs="Arial"/>
                <w:b/>
                <w:sz w:val="20"/>
                <w:szCs w:val="20"/>
              </w:rPr>
            </w:pPr>
            <w:r w:rsidRPr="002745A0">
              <w:rPr>
                <w:rFonts w:cs="Arial"/>
                <w:b/>
                <w:sz w:val="20"/>
                <w:szCs w:val="20"/>
              </w:rPr>
              <w:t>Freitag</w:t>
            </w:r>
          </w:p>
        </w:tc>
      </w:tr>
      <w:tr w:rsidR="00A64B9F" w:rsidRPr="002745A0" w14:paraId="3E651409" w14:textId="77777777" w:rsidTr="00BE51C3">
        <w:tc>
          <w:tcPr>
            <w:tcW w:w="2122" w:type="dxa"/>
          </w:tcPr>
          <w:p w14:paraId="19CFA416" w14:textId="77777777" w:rsidR="00510481" w:rsidRPr="002745A0" w:rsidRDefault="00A64B9F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I</w:t>
            </w:r>
            <w:r w:rsidR="00E675FF" w:rsidRPr="002745A0">
              <w:rPr>
                <w:rFonts w:cs="Arial"/>
                <w:sz w:val="20"/>
                <w:szCs w:val="20"/>
              </w:rPr>
              <w:t xml:space="preserve"> (inkl. Frühstück)</w:t>
            </w:r>
          </w:p>
        </w:tc>
        <w:tc>
          <w:tcPr>
            <w:tcW w:w="1417" w:type="dxa"/>
          </w:tcPr>
          <w:p w14:paraId="4DD6A573" w14:textId="77777777" w:rsidR="00510481" w:rsidRPr="002745A0" w:rsidRDefault="00510481" w:rsidP="00367846">
            <w:pPr>
              <w:spacing w:before="80" w:after="80"/>
              <w:ind w:right="-106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07.00 – 08.</w:t>
            </w:r>
            <w:r w:rsidR="00367846">
              <w:rPr>
                <w:rFonts w:cs="Arial"/>
                <w:sz w:val="20"/>
                <w:szCs w:val="20"/>
              </w:rPr>
              <w:t>00</w:t>
            </w:r>
            <w:r w:rsidRPr="002745A0">
              <w:rPr>
                <w:rFonts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="Arial"/>
              <w:sz w:val="20"/>
              <w:szCs w:val="20"/>
            </w:rPr>
            <w:id w:val="-1529789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3" w:type="dxa"/>
              </w:tcPr>
              <w:p w14:paraId="3E96153A" w14:textId="7C39BB22" w:rsidR="00510481" w:rsidRPr="002745A0" w:rsidRDefault="00E52033" w:rsidP="00820C27">
                <w:pPr>
                  <w:spacing w:before="80" w:after="8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76408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3" w:type="dxa"/>
              </w:tcPr>
              <w:p w14:paraId="1EB933DB" w14:textId="4A0AFAEF" w:rsidR="00510481" w:rsidRPr="002745A0" w:rsidRDefault="00B12341" w:rsidP="00820C27">
                <w:pPr>
                  <w:spacing w:before="80" w:after="8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609121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4" w:type="dxa"/>
              </w:tcPr>
              <w:p w14:paraId="42070D9C" w14:textId="4D32E644" w:rsidR="00510481" w:rsidRPr="002745A0" w:rsidRDefault="00B12341" w:rsidP="00820C27">
                <w:pPr>
                  <w:spacing w:before="80" w:after="8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914147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3" w:type="dxa"/>
              </w:tcPr>
              <w:p w14:paraId="23A1E43A" w14:textId="1BBC676B" w:rsidR="00510481" w:rsidRPr="002745A0" w:rsidRDefault="00B12341" w:rsidP="00820C27">
                <w:pPr>
                  <w:spacing w:before="80" w:after="8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372520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4" w:type="dxa"/>
              </w:tcPr>
              <w:p w14:paraId="14BD54A6" w14:textId="49703253" w:rsidR="00510481" w:rsidRPr="002745A0" w:rsidRDefault="00B12341" w:rsidP="00820C27">
                <w:pPr>
                  <w:spacing w:before="80" w:after="8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64B9F" w:rsidRPr="002745A0" w14:paraId="32129751" w14:textId="77777777" w:rsidTr="00BE51C3">
        <w:tc>
          <w:tcPr>
            <w:tcW w:w="2122" w:type="dxa"/>
          </w:tcPr>
          <w:p w14:paraId="46BE6BCB" w14:textId="77777777" w:rsidR="00510481" w:rsidRPr="002745A0" w:rsidRDefault="00510481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II</w:t>
            </w:r>
            <w:r w:rsidR="00E675FF" w:rsidRPr="002745A0">
              <w:rPr>
                <w:rFonts w:cs="Arial"/>
                <w:sz w:val="20"/>
                <w:szCs w:val="20"/>
              </w:rPr>
              <w:t xml:space="preserve"> (inkl. Mittagessen)</w:t>
            </w:r>
          </w:p>
        </w:tc>
        <w:tc>
          <w:tcPr>
            <w:tcW w:w="1417" w:type="dxa"/>
          </w:tcPr>
          <w:p w14:paraId="123A3260" w14:textId="77777777" w:rsidR="00510481" w:rsidRPr="002745A0" w:rsidRDefault="00510481" w:rsidP="00BE51C3">
            <w:pPr>
              <w:spacing w:before="80" w:after="80"/>
              <w:ind w:right="-106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 xml:space="preserve">11.45 – 13.30 </w:t>
            </w:r>
          </w:p>
        </w:tc>
        <w:sdt>
          <w:sdtPr>
            <w:rPr>
              <w:rFonts w:cs="Arial"/>
              <w:sz w:val="20"/>
              <w:szCs w:val="20"/>
            </w:rPr>
            <w:id w:val="1564367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3" w:type="dxa"/>
              </w:tcPr>
              <w:p w14:paraId="5DAB485E" w14:textId="08C3511E" w:rsidR="00510481" w:rsidRPr="002745A0" w:rsidRDefault="00B12341" w:rsidP="00820C27">
                <w:pPr>
                  <w:spacing w:before="80" w:after="8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302934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3" w:type="dxa"/>
              </w:tcPr>
              <w:p w14:paraId="0F042088" w14:textId="7F5C1B7F" w:rsidR="00510481" w:rsidRPr="002745A0" w:rsidRDefault="00B12341" w:rsidP="00820C27">
                <w:pPr>
                  <w:spacing w:before="80" w:after="8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50541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4" w:type="dxa"/>
              </w:tcPr>
              <w:p w14:paraId="2C60C7D7" w14:textId="5FA5A903" w:rsidR="00510481" w:rsidRPr="002745A0" w:rsidRDefault="00B12341" w:rsidP="00820C27">
                <w:pPr>
                  <w:spacing w:before="80" w:after="8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459218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3" w:type="dxa"/>
              </w:tcPr>
              <w:p w14:paraId="17DF530F" w14:textId="3AD1377D" w:rsidR="00510481" w:rsidRPr="002745A0" w:rsidRDefault="00B12341" w:rsidP="00820C27">
                <w:pPr>
                  <w:spacing w:before="80" w:after="8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59902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4" w:type="dxa"/>
              </w:tcPr>
              <w:p w14:paraId="6D8212A8" w14:textId="07C1AF89" w:rsidR="00510481" w:rsidRPr="002745A0" w:rsidRDefault="00B12341" w:rsidP="00820C27">
                <w:pPr>
                  <w:spacing w:before="80" w:after="8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64B9F" w:rsidRPr="002745A0" w14:paraId="6EBFE834" w14:textId="77777777" w:rsidTr="00BE51C3">
        <w:tc>
          <w:tcPr>
            <w:tcW w:w="2122" w:type="dxa"/>
          </w:tcPr>
          <w:p w14:paraId="0E43C1A4" w14:textId="77777777" w:rsidR="00510481" w:rsidRPr="002745A0" w:rsidRDefault="00510481" w:rsidP="00D72BD2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III</w:t>
            </w:r>
            <w:r w:rsidR="00D72BD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5868616E" w14:textId="75B12B65" w:rsidR="00510481" w:rsidRPr="002745A0" w:rsidRDefault="00386246" w:rsidP="00BE51C3">
            <w:pPr>
              <w:spacing w:before="80" w:after="80"/>
              <w:ind w:right="-10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13.30 – 15.15</w:t>
            </w:r>
            <w:r w:rsidR="00510481" w:rsidRPr="002745A0">
              <w:rPr>
                <w:rFonts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="Arial"/>
              <w:sz w:val="20"/>
              <w:szCs w:val="20"/>
            </w:rPr>
            <w:id w:val="-549540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3" w:type="dxa"/>
              </w:tcPr>
              <w:p w14:paraId="376EA349" w14:textId="3DE26639" w:rsidR="00510481" w:rsidRPr="002745A0" w:rsidRDefault="00B12341" w:rsidP="00820C27">
                <w:pPr>
                  <w:spacing w:before="80" w:after="8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5682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3" w:type="dxa"/>
              </w:tcPr>
              <w:p w14:paraId="2A7AF7B2" w14:textId="518F3C54" w:rsidR="00510481" w:rsidRPr="002745A0" w:rsidRDefault="00B12341" w:rsidP="00820C27">
                <w:pPr>
                  <w:spacing w:before="80" w:after="8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802370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4" w:type="dxa"/>
              </w:tcPr>
              <w:p w14:paraId="4A7D28C7" w14:textId="54027207" w:rsidR="00510481" w:rsidRPr="002745A0" w:rsidRDefault="00B12341" w:rsidP="00820C27">
                <w:pPr>
                  <w:spacing w:before="80" w:after="8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295434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3" w:type="dxa"/>
              </w:tcPr>
              <w:p w14:paraId="3E922E37" w14:textId="172455F3" w:rsidR="00510481" w:rsidRPr="002745A0" w:rsidRDefault="00B12341" w:rsidP="00820C27">
                <w:pPr>
                  <w:spacing w:before="80" w:after="8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26440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4" w:type="dxa"/>
              </w:tcPr>
              <w:p w14:paraId="0903B83E" w14:textId="28B75FED" w:rsidR="00510481" w:rsidRPr="002745A0" w:rsidRDefault="00B12341" w:rsidP="00820C27">
                <w:pPr>
                  <w:spacing w:before="80" w:after="8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64B9F" w:rsidRPr="002745A0" w14:paraId="72861B52" w14:textId="77777777" w:rsidTr="00BE51C3">
        <w:tc>
          <w:tcPr>
            <w:tcW w:w="2122" w:type="dxa"/>
          </w:tcPr>
          <w:p w14:paraId="533C103F" w14:textId="77777777" w:rsidR="00510481" w:rsidRPr="002745A0" w:rsidRDefault="00510481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IV</w:t>
            </w:r>
            <w:r w:rsidR="00E675FF" w:rsidRPr="002745A0">
              <w:rPr>
                <w:rFonts w:cs="Arial"/>
                <w:sz w:val="20"/>
                <w:szCs w:val="20"/>
              </w:rPr>
              <w:t xml:space="preserve"> (inkl. Zvieri)</w:t>
            </w:r>
          </w:p>
        </w:tc>
        <w:tc>
          <w:tcPr>
            <w:tcW w:w="1417" w:type="dxa"/>
          </w:tcPr>
          <w:p w14:paraId="42481661" w14:textId="77777777" w:rsidR="00510481" w:rsidRPr="002745A0" w:rsidRDefault="00510481" w:rsidP="00BE51C3">
            <w:pPr>
              <w:spacing w:before="80" w:after="80"/>
              <w:ind w:right="-106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15.15 – 18.00</w:t>
            </w:r>
          </w:p>
        </w:tc>
        <w:sdt>
          <w:sdtPr>
            <w:rPr>
              <w:rFonts w:cs="Arial"/>
              <w:sz w:val="20"/>
              <w:szCs w:val="20"/>
            </w:rPr>
            <w:id w:val="1235977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3" w:type="dxa"/>
              </w:tcPr>
              <w:p w14:paraId="628F6ABE" w14:textId="6F5DB066" w:rsidR="00510481" w:rsidRPr="002745A0" w:rsidRDefault="00B12341" w:rsidP="00820C27">
                <w:pPr>
                  <w:spacing w:before="80" w:after="8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315963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3" w:type="dxa"/>
              </w:tcPr>
              <w:p w14:paraId="32FEDD41" w14:textId="40DAEB0A" w:rsidR="00510481" w:rsidRPr="002745A0" w:rsidRDefault="00B12341" w:rsidP="00820C27">
                <w:pPr>
                  <w:spacing w:before="80" w:after="8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72136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4" w:type="dxa"/>
              </w:tcPr>
              <w:p w14:paraId="767AE578" w14:textId="3E7A473B" w:rsidR="00510481" w:rsidRPr="002745A0" w:rsidRDefault="00B12341" w:rsidP="00820C27">
                <w:pPr>
                  <w:spacing w:before="80" w:after="8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327594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3" w:type="dxa"/>
              </w:tcPr>
              <w:p w14:paraId="63C22B25" w14:textId="453F0FBC" w:rsidR="00510481" w:rsidRPr="002745A0" w:rsidRDefault="00B12341" w:rsidP="00820C27">
                <w:pPr>
                  <w:spacing w:before="80" w:after="8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359426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4" w:type="dxa"/>
              </w:tcPr>
              <w:p w14:paraId="2AFE22B4" w14:textId="754EDD94" w:rsidR="00510481" w:rsidRPr="002745A0" w:rsidRDefault="00B12341" w:rsidP="00820C27">
                <w:pPr>
                  <w:spacing w:before="80" w:after="8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67846" w:rsidRPr="002745A0" w14:paraId="6C2AEA87" w14:textId="77777777" w:rsidTr="00F87C49">
        <w:tc>
          <w:tcPr>
            <w:tcW w:w="3539" w:type="dxa"/>
            <w:gridSpan w:val="2"/>
          </w:tcPr>
          <w:p w14:paraId="1DD30104" w14:textId="77777777" w:rsidR="00367846" w:rsidRPr="002745A0" w:rsidRDefault="00FA4B50" w:rsidP="00367846">
            <w:pPr>
              <w:spacing w:before="80" w:after="80"/>
              <w:ind w:right="-10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Hausaufgabenbetreuung</w:t>
            </w:r>
            <w:r w:rsidR="0036784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33" w:type="dxa"/>
            <w:vAlign w:val="center"/>
          </w:tcPr>
          <w:p w14:paraId="42DAC368" w14:textId="77777777" w:rsidR="00367846" w:rsidRPr="002745A0" w:rsidRDefault="00367846" w:rsidP="00C81070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-63171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3" w:type="dxa"/>
                <w:vAlign w:val="center"/>
              </w:tcPr>
              <w:p w14:paraId="5D873529" w14:textId="1E51867F" w:rsidR="00367846" w:rsidRPr="002745A0" w:rsidRDefault="00B12341" w:rsidP="00C81070">
                <w:pPr>
                  <w:spacing w:before="80" w:after="8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4" w:type="dxa"/>
            <w:vAlign w:val="center"/>
          </w:tcPr>
          <w:p w14:paraId="270F5191" w14:textId="77777777" w:rsidR="00367846" w:rsidRPr="002745A0" w:rsidRDefault="00367846" w:rsidP="00C81070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1191108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3" w:type="dxa"/>
                <w:vAlign w:val="center"/>
              </w:tcPr>
              <w:p w14:paraId="11B90231" w14:textId="5C4EC698" w:rsidR="00367846" w:rsidRPr="002745A0" w:rsidRDefault="00B12341" w:rsidP="00C81070">
                <w:pPr>
                  <w:spacing w:before="80" w:after="8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4" w:type="dxa"/>
            <w:vAlign w:val="center"/>
          </w:tcPr>
          <w:p w14:paraId="0195D577" w14:textId="77777777" w:rsidR="00367846" w:rsidRPr="002745A0" w:rsidRDefault="00367846" w:rsidP="00C81070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16224567" w14:textId="77777777" w:rsidR="00A41E72" w:rsidRPr="002745A0" w:rsidRDefault="00A41E72" w:rsidP="0069381D">
      <w:pPr>
        <w:spacing w:before="120" w:after="120"/>
        <w:rPr>
          <w:rFonts w:cs="Arial"/>
          <w:sz w:val="20"/>
          <w:szCs w:val="20"/>
        </w:rPr>
      </w:pPr>
    </w:p>
    <w:p w14:paraId="3BCD3252" w14:textId="77777777" w:rsidR="00510481" w:rsidRPr="002745A0" w:rsidRDefault="003269AD" w:rsidP="0069381D">
      <w:pPr>
        <w:spacing w:before="120" w:after="120"/>
        <w:rPr>
          <w:rFonts w:cs="Arial"/>
          <w:b/>
          <w:sz w:val="20"/>
          <w:szCs w:val="20"/>
        </w:rPr>
      </w:pPr>
      <w:r w:rsidRPr="002745A0">
        <w:rPr>
          <w:rFonts w:cs="Arial"/>
          <w:b/>
          <w:sz w:val="20"/>
          <w:szCs w:val="20"/>
        </w:rPr>
        <w:t>Weitere Angaben</w:t>
      </w: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2"/>
        <w:gridCol w:w="296"/>
        <w:gridCol w:w="5768"/>
      </w:tblGrid>
      <w:tr w:rsidR="00264819" w:rsidRPr="002745A0" w14:paraId="5EAB24FB" w14:textId="77777777" w:rsidTr="003332C5">
        <w:tc>
          <w:tcPr>
            <w:tcW w:w="4142" w:type="dxa"/>
          </w:tcPr>
          <w:p w14:paraId="4A104C94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Krankheiten/Allergien</w:t>
            </w:r>
          </w:p>
        </w:tc>
        <w:tc>
          <w:tcPr>
            <w:tcW w:w="296" w:type="dxa"/>
          </w:tcPr>
          <w:p w14:paraId="6E56ACF8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5768" w:type="dxa"/>
            <w:tcBorders>
              <w:bottom w:val="dotted" w:sz="4" w:space="0" w:color="auto"/>
            </w:tcBorders>
          </w:tcPr>
          <w:p w14:paraId="0E3692D1" w14:textId="1BE11850" w:rsidR="00264819" w:rsidRPr="002745A0" w:rsidRDefault="00E52033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264819" w:rsidRPr="002745A0" w14:paraId="7A809D0E" w14:textId="77777777" w:rsidTr="003332C5">
        <w:tc>
          <w:tcPr>
            <w:tcW w:w="4142" w:type="dxa"/>
          </w:tcPr>
          <w:p w14:paraId="66B68ED8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Medikamente</w:t>
            </w:r>
          </w:p>
        </w:tc>
        <w:tc>
          <w:tcPr>
            <w:tcW w:w="296" w:type="dxa"/>
          </w:tcPr>
          <w:p w14:paraId="0492D043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5768" w:type="dxa"/>
            <w:tcBorders>
              <w:top w:val="dotted" w:sz="4" w:space="0" w:color="auto"/>
              <w:bottom w:val="dotted" w:sz="4" w:space="0" w:color="auto"/>
            </w:tcBorders>
          </w:tcPr>
          <w:p w14:paraId="0F4C3B03" w14:textId="16F82FF4" w:rsidR="00264819" w:rsidRPr="002745A0" w:rsidRDefault="00E52033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264819" w:rsidRPr="002745A0" w14:paraId="657CB5E8" w14:textId="77777777" w:rsidTr="003332C5">
        <w:tc>
          <w:tcPr>
            <w:tcW w:w="4142" w:type="dxa"/>
          </w:tcPr>
          <w:p w14:paraId="3316206B" w14:textId="77777777" w:rsidR="00264819" w:rsidRPr="002745A0" w:rsidRDefault="00D20B4E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Besonderheiten (z.</w:t>
            </w:r>
            <w:r w:rsidR="002745A0">
              <w:rPr>
                <w:rFonts w:cs="Arial"/>
                <w:sz w:val="20"/>
                <w:szCs w:val="20"/>
              </w:rPr>
              <w:t xml:space="preserve"> </w:t>
            </w:r>
            <w:r w:rsidRPr="002745A0">
              <w:rPr>
                <w:rFonts w:cs="Arial"/>
                <w:sz w:val="20"/>
                <w:szCs w:val="20"/>
              </w:rPr>
              <w:t>B. Ernährung</w:t>
            </w:r>
            <w:r w:rsidR="00264819" w:rsidRPr="002745A0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96" w:type="dxa"/>
          </w:tcPr>
          <w:p w14:paraId="72E665EF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5768" w:type="dxa"/>
            <w:tcBorders>
              <w:top w:val="dotted" w:sz="4" w:space="0" w:color="auto"/>
              <w:bottom w:val="dotted" w:sz="4" w:space="0" w:color="auto"/>
            </w:tcBorders>
          </w:tcPr>
          <w:p w14:paraId="0BE18374" w14:textId="24F75986" w:rsidR="00264819" w:rsidRPr="002745A0" w:rsidRDefault="00E52033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264819" w:rsidRPr="002745A0" w14:paraId="0D3BFF52" w14:textId="77777777" w:rsidTr="003332C5">
        <w:tc>
          <w:tcPr>
            <w:tcW w:w="4142" w:type="dxa"/>
          </w:tcPr>
          <w:p w14:paraId="7C5B6B08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Bemerkungen</w:t>
            </w:r>
          </w:p>
        </w:tc>
        <w:tc>
          <w:tcPr>
            <w:tcW w:w="296" w:type="dxa"/>
          </w:tcPr>
          <w:p w14:paraId="5A26055F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5768" w:type="dxa"/>
            <w:tcBorders>
              <w:top w:val="dotted" w:sz="4" w:space="0" w:color="auto"/>
              <w:bottom w:val="dotted" w:sz="4" w:space="0" w:color="auto"/>
            </w:tcBorders>
          </w:tcPr>
          <w:p w14:paraId="7FA8E3E7" w14:textId="5FF99DA8" w:rsidR="00264819" w:rsidRPr="002745A0" w:rsidRDefault="00E52033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 w:rsidR="00332D20"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</w:tbl>
    <w:p w14:paraId="18AFA709" w14:textId="77777777" w:rsidR="00A41E72" w:rsidRPr="002745A0" w:rsidRDefault="00A41E72" w:rsidP="0069381D">
      <w:pPr>
        <w:spacing w:before="120" w:after="120"/>
        <w:rPr>
          <w:rFonts w:cs="Arial"/>
          <w:sz w:val="20"/>
          <w:szCs w:val="20"/>
        </w:rPr>
      </w:pPr>
    </w:p>
    <w:p w14:paraId="25A7B234" w14:textId="77777777" w:rsidR="003269AD" w:rsidRPr="002745A0" w:rsidRDefault="003269AD" w:rsidP="0069381D">
      <w:pPr>
        <w:spacing w:before="120" w:after="120"/>
        <w:rPr>
          <w:rFonts w:cs="Arial"/>
          <w:b/>
          <w:sz w:val="20"/>
          <w:szCs w:val="20"/>
        </w:rPr>
      </w:pPr>
      <w:r w:rsidRPr="002745A0">
        <w:rPr>
          <w:rFonts w:cs="Arial"/>
          <w:b/>
          <w:sz w:val="20"/>
          <w:szCs w:val="20"/>
        </w:rPr>
        <w:t>Wer ist im Notfall zu erreichen?</w:t>
      </w:r>
    </w:p>
    <w:tbl>
      <w:tblPr>
        <w:tblStyle w:val="Tabellenraster"/>
        <w:tblW w:w="10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0"/>
        <w:gridCol w:w="3132"/>
        <w:gridCol w:w="285"/>
        <w:gridCol w:w="1851"/>
        <w:gridCol w:w="3132"/>
      </w:tblGrid>
      <w:tr w:rsidR="00264819" w:rsidRPr="002745A0" w14:paraId="34BA9E78" w14:textId="77777777" w:rsidTr="0097403D">
        <w:tc>
          <w:tcPr>
            <w:tcW w:w="1843" w:type="dxa"/>
            <w:vAlign w:val="bottom"/>
          </w:tcPr>
          <w:p w14:paraId="2D6C35A1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Mutter</w:t>
            </w:r>
          </w:p>
        </w:tc>
        <w:sdt>
          <w:sdtPr>
            <w:rPr>
              <w:rFonts w:cs="Arial"/>
              <w:noProof/>
            </w:rPr>
            <w:id w:val="128207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9" w:type="dxa"/>
                <w:vAlign w:val="bottom"/>
              </w:tcPr>
              <w:p w14:paraId="2B5238EE" w14:textId="6814802F" w:rsidR="00264819" w:rsidRPr="002745A0" w:rsidRDefault="00B12341" w:rsidP="00820C27">
                <w:pPr>
                  <w:spacing w:before="80" w:after="80"/>
                  <w:rPr>
                    <w:rFonts w:cs="Arial"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284" w:type="dxa"/>
            <w:vAlign w:val="bottom"/>
          </w:tcPr>
          <w:p w14:paraId="0C5EDB54" w14:textId="77777777" w:rsidR="00264819" w:rsidRPr="002745A0" w:rsidRDefault="00264819" w:rsidP="00820C27">
            <w:pPr>
              <w:spacing w:before="80" w:after="80"/>
              <w:rPr>
                <w:rFonts w:cs="Arial"/>
                <w:noProof/>
              </w:rPr>
            </w:pPr>
          </w:p>
        </w:tc>
        <w:tc>
          <w:tcPr>
            <w:tcW w:w="1843" w:type="dxa"/>
          </w:tcPr>
          <w:p w14:paraId="2E10E954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9D3FDC0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264819" w:rsidRPr="002745A0" w14:paraId="126F8C4D" w14:textId="77777777" w:rsidTr="0097403D">
        <w:tc>
          <w:tcPr>
            <w:tcW w:w="1843" w:type="dxa"/>
            <w:vAlign w:val="bottom"/>
          </w:tcPr>
          <w:p w14:paraId="765E34C3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Vater</w:t>
            </w:r>
          </w:p>
        </w:tc>
        <w:sdt>
          <w:sdtPr>
            <w:rPr>
              <w:rFonts w:cs="Arial"/>
              <w:noProof/>
            </w:rPr>
            <w:id w:val="-1489394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9" w:type="dxa"/>
                <w:vAlign w:val="bottom"/>
              </w:tcPr>
              <w:p w14:paraId="171B0E82" w14:textId="49AE0FAA" w:rsidR="00264819" w:rsidRPr="002745A0" w:rsidRDefault="00B12341" w:rsidP="00820C27">
                <w:pPr>
                  <w:spacing w:before="80" w:after="80"/>
                  <w:rPr>
                    <w:rFonts w:cs="Arial"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284" w:type="dxa"/>
            <w:vAlign w:val="bottom"/>
          </w:tcPr>
          <w:p w14:paraId="040859D6" w14:textId="77777777" w:rsidR="00264819" w:rsidRPr="002745A0" w:rsidRDefault="00264819" w:rsidP="00820C27">
            <w:pPr>
              <w:spacing w:before="80" w:after="80"/>
              <w:rPr>
                <w:rFonts w:cs="Arial"/>
                <w:noProof/>
              </w:rPr>
            </w:pPr>
          </w:p>
        </w:tc>
        <w:tc>
          <w:tcPr>
            <w:tcW w:w="1843" w:type="dxa"/>
          </w:tcPr>
          <w:p w14:paraId="4F6B1A98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AE8075E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264819" w:rsidRPr="002745A0" w14:paraId="1DD3BE60" w14:textId="77777777" w:rsidTr="0097403D">
        <w:tc>
          <w:tcPr>
            <w:tcW w:w="1843" w:type="dxa"/>
            <w:vAlign w:val="bottom"/>
          </w:tcPr>
          <w:p w14:paraId="5C660FB5" w14:textId="77777777" w:rsidR="00264819" w:rsidRPr="002745A0" w:rsidRDefault="00060F43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andere</w:t>
            </w:r>
          </w:p>
        </w:tc>
        <w:sdt>
          <w:sdtPr>
            <w:rPr>
              <w:rFonts w:cs="Arial"/>
              <w:noProof/>
            </w:rPr>
            <w:id w:val="-1551919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9" w:type="dxa"/>
                <w:vAlign w:val="bottom"/>
              </w:tcPr>
              <w:p w14:paraId="52757343" w14:textId="7492F249" w:rsidR="00264819" w:rsidRPr="002745A0" w:rsidRDefault="00B12341" w:rsidP="00820C27">
                <w:pPr>
                  <w:spacing w:before="80" w:after="80"/>
                  <w:rPr>
                    <w:rFonts w:cs="Arial"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284" w:type="dxa"/>
            <w:vAlign w:val="bottom"/>
          </w:tcPr>
          <w:p w14:paraId="7ED3A961" w14:textId="77777777" w:rsidR="00264819" w:rsidRPr="002745A0" w:rsidRDefault="00264819" w:rsidP="00820C27">
            <w:pPr>
              <w:spacing w:before="80" w:after="80"/>
              <w:rPr>
                <w:rFonts w:cs="Arial"/>
                <w:noProof/>
              </w:rPr>
            </w:pPr>
          </w:p>
        </w:tc>
        <w:tc>
          <w:tcPr>
            <w:tcW w:w="1843" w:type="dxa"/>
            <w:vAlign w:val="bottom"/>
          </w:tcPr>
          <w:p w14:paraId="1915D87D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Telefonnummer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bottom"/>
          </w:tcPr>
          <w:p w14:paraId="761EFCC3" w14:textId="7874CEAC" w:rsidR="00264819" w:rsidRPr="002745A0" w:rsidRDefault="00E52033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264819" w:rsidRPr="002745A0" w14:paraId="7D2D66A4" w14:textId="77777777" w:rsidTr="0097403D">
        <w:tc>
          <w:tcPr>
            <w:tcW w:w="1843" w:type="dxa"/>
            <w:vAlign w:val="bottom"/>
          </w:tcPr>
          <w:p w14:paraId="5F3B3454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bottom"/>
          </w:tcPr>
          <w:p w14:paraId="7D5350FB" w14:textId="3767D786" w:rsidR="00264819" w:rsidRPr="002745A0" w:rsidRDefault="00E52033" w:rsidP="00820C27">
            <w:pPr>
              <w:spacing w:before="80" w:after="8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00569E8E" w14:textId="77777777" w:rsidR="00264819" w:rsidRPr="002745A0" w:rsidRDefault="00264819" w:rsidP="00820C27">
            <w:pPr>
              <w:spacing w:before="80" w:after="80"/>
              <w:rPr>
                <w:rFonts w:cs="Arial"/>
                <w:noProof/>
              </w:rPr>
            </w:pPr>
          </w:p>
        </w:tc>
        <w:tc>
          <w:tcPr>
            <w:tcW w:w="1843" w:type="dxa"/>
            <w:vAlign w:val="bottom"/>
          </w:tcPr>
          <w:p w14:paraId="160D5A52" w14:textId="77777777" w:rsidR="00264819" w:rsidRPr="002745A0" w:rsidRDefault="00264819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Vorname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94EC021" w14:textId="342981DD" w:rsidR="00264819" w:rsidRPr="002745A0" w:rsidRDefault="00E52033" w:rsidP="00820C27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</w:tbl>
    <w:p w14:paraId="51C79DDD" w14:textId="77777777" w:rsidR="003269AD" w:rsidRPr="002745A0" w:rsidRDefault="003269AD" w:rsidP="0069381D">
      <w:pPr>
        <w:spacing w:before="120" w:after="120"/>
        <w:rPr>
          <w:rFonts w:cs="Arial"/>
          <w:sz w:val="20"/>
          <w:szCs w:val="20"/>
        </w:rPr>
      </w:pPr>
    </w:p>
    <w:p w14:paraId="2AA3E9B6" w14:textId="77777777" w:rsidR="008468D1" w:rsidRPr="008468D1" w:rsidRDefault="008468D1" w:rsidP="008468D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468D1">
        <w:rPr>
          <w:rStyle w:val="normaltextrun"/>
          <w:rFonts w:ascii="Arial" w:hAnsi="Arial" w:cs="Arial"/>
          <w:b/>
          <w:bCs/>
        </w:rPr>
        <w:t>Bemerkungen</w:t>
      </w:r>
      <w:r w:rsidRPr="008468D1">
        <w:rPr>
          <w:rStyle w:val="eop"/>
          <w:rFonts w:ascii="Arial" w:hAnsi="Arial" w:cs="Arial"/>
        </w:rPr>
        <w:t> </w:t>
      </w:r>
    </w:p>
    <w:p w14:paraId="6D49BEE2" w14:textId="52FD894B" w:rsidR="008468D1" w:rsidRPr="00332D20" w:rsidRDefault="008468D1" w:rsidP="008468D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12CE727" w14:textId="695975A7" w:rsidR="008468D1" w:rsidRPr="008468D1" w:rsidRDefault="008468D1" w:rsidP="008468D1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468D1">
        <w:rPr>
          <w:rStyle w:val="normaltextrun"/>
          <w:rFonts w:ascii="Arial" w:hAnsi="Arial" w:cs="Arial"/>
        </w:rPr>
        <w:t>Die Anmeldung gilt für das </w:t>
      </w:r>
      <w:r w:rsidRPr="008468D1">
        <w:rPr>
          <w:rStyle w:val="normaltextrun"/>
          <w:rFonts w:ascii="Arial" w:hAnsi="Arial" w:cs="Arial"/>
          <w:b/>
          <w:bCs/>
        </w:rPr>
        <w:t>ganze</w:t>
      </w:r>
      <w:r w:rsidRPr="008468D1">
        <w:rPr>
          <w:rStyle w:val="normaltextrun"/>
          <w:rFonts w:ascii="Arial" w:hAnsi="Arial" w:cs="Arial"/>
        </w:rPr>
        <w:t> Schuljahr.</w:t>
      </w:r>
      <w:r w:rsidR="00C16065" w:rsidRPr="00CD70A9">
        <w:rPr>
          <w:rStyle w:val="normaltextrun"/>
          <w:rFonts w:ascii="Arial" w:hAnsi="Arial" w:cs="Arial"/>
        </w:rPr>
        <w:t xml:space="preserve"> </w:t>
      </w:r>
      <w:r w:rsidR="0042395F">
        <w:rPr>
          <w:rStyle w:val="normaltextrun"/>
          <w:rFonts w:ascii="Arial" w:hAnsi="Arial" w:cs="Arial"/>
        </w:rPr>
        <w:t>Es besteht die Möglichkeit,</w:t>
      </w:r>
      <w:r w:rsidR="00C16065" w:rsidRPr="00CD70A9">
        <w:rPr>
          <w:rStyle w:val="normaltextrun"/>
          <w:rFonts w:ascii="Arial" w:hAnsi="Arial" w:cs="Arial"/>
        </w:rPr>
        <w:t xml:space="preserve"> den Vertrag </w:t>
      </w:r>
      <w:r w:rsidR="00CD70A9" w:rsidRPr="00CD70A9">
        <w:rPr>
          <w:rStyle w:val="normaltextrun"/>
          <w:rFonts w:ascii="Arial" w:hAnsi="Arial" w:cs="Arial"/>
        </w:rPr>
        <w:t>per 3</w:t>
      </w:r>
      <w:r w:rsidR="00085317">
        <w:rPr>
          <w:rStyle w:val="normaltextrun"/>
          <w:rFonts w:ascii="Arial" w:hAnsi="Arial" w:cs="Arial"/>
        </w:rPr>
        <w:t>1</w:t>
      </w:r>
      <w:r w:rsidR="00CD70A9" w:rsidRPr="00CD70A9">
        <w:rPr>
          <w:rStyle w:val="normaltextrun"/>
          <w:rFonts w:ascii="Arial" w:hAnsi="Arial" w:cs="Arial"/>
        </w:rPr>
        <w:t>.10.2</w:t>
      </w:r>
      <w:r w:rsidR="00033F9E">
        <w:rPr>
          <w:rStyle w:val="normaltextrun"/>
          <w:rFonts w:ascii="Arial" w:hAnsi="Arial" w:cs="Arial"/>
        </w:rPr>
        <w:t>5</w:t>
      </w:r>
      <w:r w:rsidR="00CD70A9" w:rsidRPr="00CD70A9">
        <w:rPr>
          <w:rStyle w:val="normaltextrun"/>
          <w:rFonts w:ascii="Arial" w:hAnsi="Arial" w:cs="Arial"/>
        </w:rPr>
        <w:t xml:space="preserve"> / 31.01.2</w:t>
      </w:r>
      <w:r w:rsidR="00033F9E">
        <w:rPr>
          <w:rStyle w:val="normaltextrun"/>
          <w:rFonts w:ascii="Arial" w:hAnsi="Arial" w:cs="Arial"/>
        </w:rPr>
        <w:t>6</w:t>
      </w:r>
      <w:r w:rsidR="00CD70A9" w:rsidRPr="00CD70A9">
        <w:rPr>
          <w:rStyle w:val="normaltextrun"/>
          <w:rFonts w:ascii="Arial" w:hAnsi="Arial" w:cs="Arial"/>
        </w:rPr>
        <w:t xml:space="preserve"> / 30.04.2</w:t>
      </w:r>
      <w:r w:rsidR="00033F9E">
        <w:rPr>
          <w:rStyle w:val="normaltextrun"/>
          <w:rFonts w:ascii="Arial" w:hAnsi="Arial" w:cs="Arial"/>
        </w:rPr>
        <w:t>6</w:t>
      </w:r>
      <w:r w:rsidR="00CD70A9" w:rsidRPr="00CD70A9">
        <w:rPr>
          <w:rStyle w:val="normaltextrun"/>
          <w:rFonts w:ascii="Arial" w:hAnsi="Arial" w:cs="Arial"/>
        </w:rPr>
        <w:t xml:space="preserve"> unter Einhaltung einer Frist von 1 Monat aufzulösen</w:t>
      </w:r>
      <w:r w:rsidR="00C16065" w:rsidRPr="00CD70A9">
        <w:rPr>
          <w:rStyle w:val="normaltextrun"/>
          <w:rFonts w:ascii="Arial" w:hAnsi="Arial" w:cs="Arial"/>
        </w:rPr>
        <w:t>.</w:t>
      </w:r>
      <w:r w:rsidR="009E5410" w:rsidRPr="00CD70A9">
        <w:rPr>
          <w:rStyle w:val="normaltextrun"/>
          <w:rFonts w:ascii="Arial" w:hAnsi="Arial" w:cs="Arial"/>
        </w:rPr>
        <w:t xml:space="preserve"> Di</w:t>
      </w:r>
      <w:r w:rsidR="00BC1177" w:rsidRPr="00CD70A9">
        <w:rPr>
          <w:rStyle w:val="normaltextrun"/>
          <w:rFonts w:ascii="Arial" w:hAnsi="Arial" w:cs="Arial"/>
        </w:rPr>
        <w:t>e Kündigung</w:t>
      </w:r>
      <w:r w:rsidR="009E5410" w:rsidRPr="00CD70A9">
        <w:rPr>
          <w:rStyle w:val="normaltextrun"/>
          <w:rFonts w:ascii="Arial" w:hAnsi="Arial" w:cs="Arial"/>
        </w:rPr>
        <w:t xml:space="preserve"> muss schriftlich an die</w:t>
      </w:r>
      <w:r w:rsidR="00CD70A9" w:rsidRPr="00CD70A9">
        <w:rPr>
          <w:rStyle w:val="normaltextrun"/>
          <w:rFonts w:ascii="Arial" w:hAnsi="Arial" w:cs="Arial"/>
        </w:rPr>
        <w:t xml:space="preserve"> </w:t>
      </w:r>
      <w:r w:rsidR="009E5410" w:rsidRPr="00CD70A9">
        <w:rPr>
          <w:rStyle w:val="normaltextrun"/>
          <w:rFonts w:ascii="Arial" w:hAnsi="Arial" w:cs="Arial"/>
        </w:rPr>
        <w:t>Leitung Tagesstruktur</w:t>
      </w:r>
      <w:r w:rsidR="00CD70A9">
        <w:rPr>
          <w:rStyle w:val="normaltextrun"/>
          <w:rFonts w:ascii="Arial" w:hAnsi="Arial" w:cs="Arial"/>
        </w:rPr>
        <w:t>en</w:t>
      </w:r>
      <w:r w:rsidR="009E5410" w:rsidRPr="00CD70A9">
        <w:rPr>
          <w:rStyle w:val="normaltextrun"/>
          <w:rFonts w:ascii="Arial" w:hAnsi="Arial" w:cs="Arial"/>
        </w:rPr>
        <w:t xml:space="preserve"> erfolgen. </w:t>
      </w:r>
      <w:r w:rsidRPr="008468D1">
        <w:rPr>
          <w:rStyle w:val="normaltextrun"/>
          <w:rFonts w:ascii="Arial" w:hAnsi="Arial" w:cs="Arial"/>
        </w:rPr>
        <w:t xml:space="preserve">Spezielle Vereinbarungen bitte telefonisch </w:t>
      </w:r>
      <w:r w:rsidR="00D04E04">
        <w:rPr>
          <w:rStyle w:val="normaltextrun"/>
          <w:rFonts w:ascii="Arial" w:hAnsi="Arial" w:cs="Arial"/>
        </w:rPr>
        <w:t>bei</w:t>
      </w:r>
      <w:r w:rsidRPr="008468D1">
        <w:rPr>
          <w:rStyle w:val="normaltextrun"/>
          <w:rFonts w:ascii="Arial" w:hAnsi="Arial" w:cs="Arial"/>
        </w:rPr>
        <w:t> de</w:t>
      </w:r>
      <w:r w:rsidR="00CD70A9">
        <w:rPr>
          <w:rStyle w:val="normaltextrun"/>
          <w:rFonts w:ascii="Arial" w:hAnsi="Arial" w:cs="Arial"/>
        </w:rPr>
        <w:t>r</w:t>
      </w:r>
      <w:r w:rsidRPr="008468D1">
        <w:rPr>
          <w:rStyle w:val="normaltextrun"/>
          <w:rFonts w:ascii="Arial" w:hAnsi="Arial" w:cs="Arial"/>
        </w:rPr>
        <w:t xml:space="preserve"> Leitung Tagesstrukturen (</w:t>
      </w:r>
      <w:r w:rsidR="00CD70A9">
        <w:rPr>
          <w:rStyle w:val="normaltextrun"/>
          <w:rFonts w:ascii="Arial" w:hAnsi="Arial" w:cs="Arial"/>
        </w:rPr>
        <w:t>041 982 04 05 / 076 588 52 52</w:t>
      </w:r>
      <w:r w:rsidRPr="008468D1">
        <w:rPr>
          <w:rStyle w:val="normaltextrun"/>
          <w:rFonts w:ascii="Arial" w:hAnsi="Arial" w:cs="Arial"/>
        </w:rPr>
        <w:t>) abklären.</w:t>
      </w:r>
      <w:r w:rsidRPr="008468D1">
        <w:rPr>
          <w:rStyle w:val="eop"/>
          <w:rFonts w:ascii="Arial" w:hAnsi="Arial" w:cs="Arial"/>
        </w:rPr>
        <w:t> </w:t>
      </w:r>
    </w:p>
    <w:p w14:paraId="4CF2A4A6" w14:textId="344320F9" w:rsidR="008468D1" w:rsidRPr="008468D1" w:rsidRDefault="00386246" w:rsidP="00BE4E10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Bei mehreren Kindern pro Familie müssen die Personalien der Erziehungsberechtigten und die Notfallkontakte nur einmal ausgefüllt werden.</w:t>
      </w:r>
      <w:r w:rsidR="008468D1" w:rsidRPr="008468D1">
        <w:rPr>
          <w:rStyle w:val="eop"/>
          <w:rFonts w:ascii="Arial" w:hAnsi="Arial" w:cs="Arial"/>
        </w:rPr>
        <w:t> </w:t>
      </w:r>
    </w:p>
    <w:p w14:paraId="6C9E5AC3" w14:textId="50CB8C60" w:rsidR="00036AB4" w:rsidRPr="00036AB4" w:rsidRDefault="00386246" w:rsidP="00036AB4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C93EC3">
        <w:rPr>
          <w:rStyle w:val="normaltextrun"/>
          <w:rFonts w:ascii="Arial" w:hAnsi="Arial" w:cs="Arial"/>
        </w:rPr>
        <w:t>Bitte s</w:t>
      </w:r>
      <w:r w:rsidR="008468D1" w:rsidRPr="00C93EC3">
        <w:rPr>
          <w:rStyle w:val="normaltextrun"/>
          <w:rFonts w:ascii="Arial" w:hAnsi="Arial" w:cs="Arial"/>
        </w:rPr>
        <w:t xml:space="preserve">enden Sie dieses Formular </w:t>
      </w:r>
      <w:r w:rsidR="008468D1" w:rsidRPr="00CD70A9">
        <w:rPr>
          <w:rStyle w:val="normaltextrun"/>
          <w:rFonts w:ascii="Arial" w:hAnsi="Arial" w:cs="Arial"/>
        </w:rPr>
        <w:t>bis </w:t>
      </w:r>
      <w:r w:rsidR="006C7015" w:rsidRPr="00CD70A9">
        <w:rPr>
          <w:rStyle w:val="normaltextrun"/>
          <w:rFonts w:ascii="Arial" w:hAnsi="Arial" w:cs="Arial"/>
          <w:b/>
          <w:bCs/>
        </w:rPr>
        <w:t>Montag,</w:t>
      </w:r>
      <w:r w:rsidR="00CD70A9" w:rsidRPr="00CD70A9">
        <w:rPr>
          <w:rStyle w:val="normaltextrun"/>
          <w:rFonts w:ascii="Arial" w:hAnsi="Arial" w:cs="Arial"/>
          <w:b/>
          <w:bCs/>
        </w:rPr>
        <w:t xml:space="preserve"> </w:t>
      </w:r>
      <w:r w:rsidR="000E2A7F">
        <w:rPr>
          <w:rStyle w:val="normaltextrun"/>
          <w:rFonts w:ascii="Arial" w:hAnsi="Arial" w:cs="Arial"/>
          <w:b/>
          <w:bCs/>
        </w:rPr>
        <w:t>2</w:t>
      </w:r>
      <w:r w:rsidR="008468D1" w:rsidRPr="00CD70A9">
        <w:rPr>
          <w:rStyle w:val="normaltextrun"/>
          <w:rFonts w:ascii="Arial" w:hAnsi="Arial" w:cs="Arial"/>
          <w:b/>
          <w:bCs/>
        </w:rPr>
        <w:t>. Juni 202</w:t>
      </w:r>
      <w:r w:rsidR="00F1108A">
        <w:rPr>
          <w:rStyle w:val="normaltextrun"/>
          <w:rFonts w:ascii="Arial" w:hAnsi="Arial" w:cs="Arial"/>
          <w:b/>
          <w:bCs/>
        </w:rPr>
        <w:t>5</w:t>
      </w:r>
      <w:r w:rsidR="008468D1" w:rsidRPr="00CD70A9">
        <w:rPr>
          <w:rStyle w:val="normaltextrun"/>
          <w:rFonts w:ascii="Arial" w:hAnsi="Arial" w:cs="Arial"/>
        </w:rPr>
        <w:t> </w:t>
      </w:r>
      <w:r w:rsidR="008468D1" w:rsidRPr="00C93EC3">
        <w:rPr>
          <w:rStyle w:val="normaltextrun"/>
          <w:rFonts w:ascii="Arial" w:hAnsi="Arial" w:cs="Arial"/>
          <w:b/>
          <w:bCs/>
        </w:rPr>
        <w:t xml:space="preserve">per </w:t>
      </w:r>
      <w:r w:rsidR="00F1108A">
        <w:rPr>
          <w:rStyle w:val="normaltextrun"/>
          <w:rFonts w:ascii="Arial" w:hAnsi="Arial" w:cs="Arial"/>
          <w:b/>
          <w:bCs/>
        </w:rPr>
        <w:t>E-Mail</w:t>
      </w:r>
      <w:r w:rsidR="008468D1" w:rsidRPr="00C93EC3">
        <w:rPr>
          <w:rStyle w:val="normaltextrun"/>
          <w:rFonts w:ascii="Arial" w:hAnsi="Arial" w:cs="Arial"/>
        </w:rPr>
        <w:t> an:</w:t>
      </w:r>
    </w:p>
    <w:p w14:paraId="03D34D1F" w14:textId="77777777" w:rsidR="00036AB4" w:rsidRDefault="00036AB4" w:rsidP="00036AB4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color w:val="000000" w:themeColor="text1"/>
        </w:rPr>
      </w:pPr>
      <w:hyperlink r:id="rId13" w:history="1">
        <w:r w:rsidRPr="00036AB4">
          <w:rPr>
            <w:rStyle w:val="Hyperlink"/>
            <w:rFonts w:ascii="Arial" w:hAnsi="Arial" w:cs="Arial"/>
            <w:b/>
            <w:bCs/>
            <w:color w:val="000000" w:themeColor="text1"/>
          </w:rPr>
          <w:t>tagesstruktur@egolzwil.ch</w:t>
        </w:r>
      </w:hyperlink>
      <w:r w:rsidRPr="00036AB4">
        <w:rPr>
          <w:rStyle w:val="normaltextrun"/>
          <w:rFonts w:ascii="Arial" w:hAnsi="Arial" w:cs="Arial"/>
          <w:b/>
          <w:bCs/>
          <w:color w:val="000000" w:themeColor="text1"/>
        </w:rPr>
        <w:t>.</w:t>
      </w:r>
      <w:r>
        <w:rPr>
          <w:rStyle w:val="normaltextrun"/>
          <w:rFonts w:ascii="Arial" w:hAnsi="Arial" w:cs="Arial"/>
          <w:b/>
          <w:bCs/>
          <w:color w:val="000000" w:themeColor="text1"/>
        </w:rPr>
        <w:t xml:space="preserve"> </w:t>
      </w:r>
      <w:r w:rsidRPr="00036AB4">
        <w:rPr>
          <w:rStyle w:val="normaltextrun"/>
          <w:rFonts w:ascii="Arial" w:hAnsi="Arial" w:cs="Arial"/>
          <w:color w:val="000000" w:themeColor="text1"/>
        </w:rPr>
        <w:t xml:space="preserve">Selbstverständlich können </w:t>
      </w:r>
      <w:r>
        <w:rPr>
          <w:rStyle w:val="normaltextrun"/>
          <w:rFonts w:ascii="Arial" w:hAnsi="Arial" w:cs="Arial"/>
          <w:color w:val="000000" w:themeColor="text1"/>
        </w:rPr>
        <w:t>S</w:t>
      </w:r>
      <w:r w:rsidRPr="00036AB4">
        <w:rPr>
          <w:rStyle w:val="normaltextrun"/>
          <w:rFonts w:ascii="Arial" w:hAnsi="Arial" w:cs="Arial"/>
          <w:color w:val="000000" w:themeColor="text1"/>
        </w:rPr>
        <w:t>ie den Anmeldetalon auch</w:t>
      </w:r>
    </w:p>
    <w:p w14:paraId="19EBB9BE" w14:textId="73F2CF5D" w:rsidR="00300CC7" w:rsidRDefault="00036AB4" w:rsidP="00036AB4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color w:val="000000" w:themeColor="text1"/>
        </w:rPr>
      </w:pPr>
      <w:r w:rsidRPr="00036AB4">
        <w:rPr>
          <w:rStyle w:val="normaltextrun"/>
          <w:rFonts w:ascii="Arial" w:hAnsi="Arial" w:cs="Arial"/>
          <w:color w:val="000000" w:themeColor="text1"/>
        </w:rPr>
        <w:t>persönlich</w:t>
      </w:r>
      <w:r>
        <w:rPr>
          <w:rStyle w:val="normaltextrun"/>
          <w:rFonts w:ascii="Arial" w:hAnsi="Arial" w:cs="Arial"/>
          <w:color w:val="000000" w:themeColor="text1"/>
        </w:rPr>
        <w:t xml:space="preserve"> bei der Leitung der Tagesstrukturen oder der Schulleitung</w:t>
      </w:r>
      <w:r w:rsidRPr="00036AB4">
        <w:rPr>
          <w:rStyle w:val="normaltextrun"/>
          <w:rFonts w:ascii="Arial" w:hAnsi="Arial" w:cs="Arial"/>
          <w:color w:val="000000" w:themeColor="text1"/>
        </w:rPr>
        <w:t xml:space="preserve"> abgeben.</w:t>
      </w:r>
    </w:p>
    <w:p w14:paraId="6CCC8D35" w14:textId="7AD173BF" w:rsidR="000743E0" w:rsidRPr="00AD7FF1" w:rsidRDefault="00AD7FF1" w:rsidP="00AD7FF1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AD7FF1">
        <w:rPr>
          <w:rFonts w:ascii="Arial" w:hAnsi="Arial" w:cs="Arial"/>
        </w:rPr>
        <w:t>Sollten Sie den Anmeldetalon elektronisch ausfüllen und uns diesen per E-Mail zukommen lassen, genügt es, wenn Sie im vorgesehenen Unterschriftsfeld Ihren Namen in digitaler Form angeben.</w:t>
      </w: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2"/>
        <w:gridCol w:w="296"/>
        <w:gridCol w:w="5768"/>
      </w:tblGrid>
      <w:tr w:rsidR="00332D20" w:rsidRPr="002745A0" w14:paraId="14D384B8" w14:textId="77777777" w:rsidTr="00332D20">
        <w:trPr>
          <w:trHeight w:val="851"/>
        </w:trPr>
        <w:tc>
          <w:tcPr>
            <w:tcW w:w="4142" w:type="dxa"/>
            <w:vAlign w:val="bottom"/>
          </w:tcPr>
          <w:p w14:paraId="03417D14" w14:textId="77777777" w:rsidR="00332D20" w:rsidRPr="002745A0" w:rsidRDefault="00332D20" w:rsidP="004B7192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Unterschrift der Erziehungsberechtigten</w:t>
            </w:r>
          </w:p>
        </w:tc>
        <w:tc>
          <w:tcPr>
            <w:tcW w:w="296" w:type="dxa"/>
          </w:tcPr>
          <w:p w14:paraId="0027DE7C" w14:textId="77777777" w:rsidR="00332D20" w:rsidRPr="002745A0" w:rsidRDefault="00332D20" w:rsidP="00835EF8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5768" w:type="dxa"/>
            <w:tcBorders>
              <w:bottom w:val="dotted" w:sz="4" w:space="0" w:color="auto"/>
            </w:tcBorders>
          </w:tcPr>
          <w:p w14:paraId="0F45B3D6" w14:textId="77777777" w:rsidR="00332D20" w:rsidRDefault="00332D20" w:rsidP="00835EF8">
            <w:pPr>
              <w:spacing w:before="80" w:after="8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  <w:p w14:paraId="6CDDD223" w14:textId="0010CBEC" w:rsidR="00332D20" w:rsidRPr="002745A0" w:rsidRDefault="00332D20" w:rsidP="00835EF8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bookmarkEnd w:id="0"/>
    </w:tbl>
    <w:p w14:paraId="02F8D27C" w14:textId="77777777" w:rsidR="00A64B9F" w:rsidRPr="00332D20" w:rsidRDefault="00A64B9F" w:rsidP="00332D20">
      <w:pPr>
        <w:spacing w:before="120" w:after="120"/>
        <w:rPr>
          <w:rFonts w:cs="Arial"/>
          <w:sz w:val="16"/>
          <w:szCs w:val="16"/>
        </w:rPr>
      </w:pPr>
    </w:p>
    <w:sectPr w:rsidR="00A64B9F" w:rsidRPr="00332D20" w:rsidSect="004419C4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8" w:right="851" w:bottom="1134" w:left="85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0A403" w14:textId="77777777" w:rsidR="0031383F" w:rsidRDefault="0031383F">
      <w:r>
        <w:separator/>
      </w:r>
    </w:p>
  </w:endnote>
  <w:endnote w:type="continuationSeparator" w:id="0">
    <w:p w14:paraId="3C597EBD" w14:textId="77777777" w:rsidR="0031383F" w:rsidRDefault="0031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6B982" w14:textId="77777777" w:rsidR="00A64B9F" w:rsidRDefault="00FA4B50">
    <w:pPr>
      <w:rPr>
        <w:sz w:val="2"/>
      </w:rPr>
    </w:pPr>
    <w:r>
      <w:rPr>
        <w:noProof/>
        <w:sz w:val="2"/>
      </w:rPr>
      <w:drawing>
        <wp:inline distT="0" distB="0" distL="0" distR="0" wp14:anchorId="4EE32FDC" wp14:editId="7CAFE116">
          <wp:extent cx="6537960" cy="365745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ule_egolzwil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469" cy="390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26670" w14:textId="7B992A15" w:rsidR="00A64B9F" w:rsidRPr="003173DA" w:rsidRDefault="00A64B9F">
    <w:pPr>
      <w:rPr>
        <w:lang w:val="en-US"/>
      </w:rPr>
    </w:pPr>
    <w:r>
      <w:fldChar w:fldCharType="begin"/>
    </w:r>
    <w:r w:rsidRPr="00AE2CD5">
      <w:instrText xml:space="preserve"> if </w:instrText>
    </w:r>
    <w:r>
      <w:fldChar w:fldCharType="begin"/>
    </w:r>
    <w:r w:rsidRPr="00AE2CD5">
      <w:instrText xml:space="preserve"> DOCPROPERTY "Outputprofile.Internal.Draft"\*CHARFORMAT \&lt;OawJumpToField value=0/&gt;</w:instrText>
    </w:r>
    <w:r>
      <w:fldChar w:fldCharType="separate"/>
    </w:r>
    <w:r w:rsidR="00910BC0">
      <w:rPr>
        <w:b/>
        <w:bCs/>
        <w:lang w:val="de-DE"/>
      </w:rPr>
      <w:instrText>Fehler! Unbekannter Name für Dokument-Eigenschaft.</w:instrText>
    </w:r>
    <w:r>
      <w:fldChar w:fldCharType="end"/>
    </w:r>
    <w:r w:rsidRPr="00AE2CD5"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332D20">
      <w:rPr>
        <w:noProof/>
      </w:rPr>
      <w:instrText>23.04.2025, 15:55:35</w:instrText>
    </w:r>
    <w:r>
      <w:fldChar w:fldCharType="end"/>
    </w:r>
    <w:r w:rsidRPr="00AE2CD5">
      <w:instrText xml:space="preserve">, </w:instrText>
    </w:r>
    <w:r>
      <w:fldChar w:fldCharType="begin"/>
    </w:r>
    <w:r w:rsidRPr="00AE2CD5">
      <w:instrText xml:space="preserve"> FILENAME  \p  \* MERGEFORMAT </w:instrText>
    </w:r>
    <w:r>
      <w:fldChar w:fldCharType="separate"/>
    </w:r>
    <w:r w:rsidR="00910BC0">
      <w:rPr>
        <w:noProof/>
      </w:rPr>
      <w:instrText>https://egolzwileducanet2ch-my.sharepoint.com/personal/tagesstruktur_schule-egolzwil_ch/Documents/Desktop/Dokumente SChuljahr 2023/tagesstrukturen_anmeldeformular24_25.docx</w:instrText>
    </w:r>
    <w:r>
      <w:fldChar w:fldCharType="end"/>
    </w:r>
    <w:r w:rsidRPr="00AE2CD5">
      <w:instrText>" \&lt;OawJumpToField value=0/&gt;</w:instrText>
    </w:r>
    <w:r>
      <w:fldChar w:fldCharType="separate"/>
    </w:r>
    <w:r w:rsidR="00332D20">
      <w:rPr>
        <w:noProof/>
      </w:rPr>
      <w:t>23.04.2025, 15:55:35</w:t>
    </w:r>
    <w:r w:rsidR="00332D20" w:rsidRPr="00AE2CD5">
      <w:rPr>
        <w:noProof/>
      </w:rPr>
      <w:t xml:space="preserve">, </w:t>
    </w:r>
    <w:r w:rsidR="00332D20">
      <w:rPr>
        <w:noProof/>
      </w:rPr>
      <w:t>https://egolzwileducanet2ch-my.sharepoint.com/personal/tagesstruktur_schule-egolzwil_ch/Documents/Desktop/Dokumente SChuljahr 2023/tagesstrukturen_anmeldeformular24_25.docx</w:t>
    </w:r>
    <w:r>
      <w:fldChar w:fldCharType="end"/>
    </w:r>
    <w:r>
      <w:fldChar w:fldCharType="begin"/>
    </w:r>
    <w:r w:rsidRPr="00AE2CD5">
      <w:instrText xml:space="preserve"> if </w:instrText>
    </w:r>
    <w:r>
      <w:fldChar w:fldCharType="begin"/>
    </w:r>
    <w:r w:rsidRPr="00AE2CD5">
      <w:instrText xml:space="preserve"> DOCPROPERTY "Outputprofile.Internal.Original"\*CHARFORMAT \&lt;OawJumpToField value=0/&gt;</w:instrText>
    </w:r>
    <w:r>
      <w:fldChar w:fldCharType="separate"/>
    </w:r>
    <w:r w:rsidR="00910BC0">
      <w:rPr>
        <w:b/>
        <w:bCs/>
        <w:lang w:val="de-DE"/>
      </w:rPr>
      <w:instrText>Fehler! Unbekannter Name für Dokument-Eigenschaft.</w:instrText>
    </w:r>
    <w:r>
      <w:fldChar w:fldCharType="end"/>
    </w:r>
    <w:r w:rsidRPr="00AE2CD5"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332D20">
      <w:rPr>
        <w:noProof/>
      </w:rPr>
      <w:instrText>23.04.2025</w:instrText>
    </w:r>
    <w:r>
      <w:fldChar w:fldCharType="end"/>
    </w:r>
    <w:r w:rsidRPr="00AE2CD5">
      <w:instrText xml:space="preserve">, </w:instrText>
    </w:r>
    <w:r>
      <w:fldChar w:fldCharType="begin"/>
    </w:r>
    <w:r w:rsidRPr="00AE2CD5">
      <w:instrText xml:space="preserve"> FILENAME  \p  \* MERGEFORMAT </w:instrText>
    </w:r>
    <w:r>
      <w:fldChar w:fldCharType="separate"/>
    </w:r>
    <w:r w:rsidR="00910BC0">
      <w:rPr>
        <w:noProof/>
      </w:rPr>
      <w:instrText>https://egolzwileducanet2ch-my.sharepoint.com/personal/tagesstruktur_schule-egolzwil_ch/Documents/Desktop/Dokumente SChuljahr 2023/tagesstrukturen_anmeldeformular24_25.docx</w:instrText>
    </w:r>
    <w:r>
      <w:fldChar w:fldCharType="end"/>
    </w:r>
    <w:r w:rsidRPr="00AE2CD5">
      <w:instrText>" \&lt;OawJumpToField value=0/&gt;</w:instrText>
    </w:r>
    <w:r>
      <w:fldChar w:fldCharType="separate"/>
    </w:r>
    <w:r w:rsidR="00332D20">
      <w:rPr>
        <w:noProof/>
      </w:rPr>
      <w:t>23.04.2025</w:t>
    </w:r>
    <w:r w:rsidR="00332D20" w:rsidRPr="00AE2CD5">
      <w:rPr>
        <w:noProof/>
      </w:rPr>
      <w:t xml:space="preserve">, </w:t>
    </w:r>
    <w:r w:rsidR="00332D20">
      <w:rPr>
        <w:noProof/>
      </w:rPr>
      <w:t>https://egolzwileducanet2ch-my.sharepoint.com/personal/tagesstruktur_schule-egolzwil_ch/Documents/Desktop/Dokumente SChuljahr 2023/tagesstrukturen_anmeldeformular24_25.docx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380FA" w14:textId="77777777" w:rsidR="0031383F" w:rsidRDefault="0031383F">
      <w:r>
        <w:separator/>
      </w:r>
    </w:p>
  </w:footnote>
  <w:footnote w:type="continuationSeparator" w:id="0">
    <w:p w14:paraId="66FA4545" w14:textId="77777777" w:rsidR="0031383F" w:rsidRDefault="00313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F2F48" w14:textId="77777777" w:rsidR="00675BED" w:rsidRPr="00FA4B50" w:rsidRDefault="00FA4B50" w:rsidP="00FA4B50">
    <w:pPr>
      <w:pStyle w:val="Kopfzeile"/>
    </w:pPr>
    <w:r>
      <w:rPr>
        <w:noProof/>
      </w:rPr>
      <w:drawing>
        <wp:inline distT="0" distB="0" distL="0" distR="0" wp14:anchorId="7AA80A32" wp14:editId="1B9C1BCC">
          <wp:extent cx="6652260" cy="807686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ule_egolzwil_header_17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7294" cy="81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10AA8" w14:textId="77777777" w:rsidR="00A64B9F" w:rsidRDefault="00A64B9F">
    <w:pPr>
      <w:spacing w:line="20" w:lineRule="exact"/>
      <w:rPr>
        <w:sz w:val="2"/>
        <w:szCs w:val="2"/>
      </w:rPr>
    </w:pPr>
  </w:p>
  <w:p w14:paraId="60929769" w14:textId="77777777" w:rsidR="00A64B9F" w:rsidRPr="00473DA5" w:rsidRDefault="00A64B9F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0347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503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1E6B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F251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9A2C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B2B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66F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BAC3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BE5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A2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A2547"/>
    <w:multiLevelType w:val="multilevel"/>
    <w:tmpl w:val="90CE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EE479E5"/>
    <w:multiLevelType w:val="multilevel"/>
    <w:tmpl w:val="69B25CF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2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3" w15:restartNumberingAfterBreak="0">
    <w:nsid w:val="1E8C1B6A"/>
    <w:multiLevelType w:val="multilevel"/>
    <w:tmpl w:val="352098E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4" w15:restartNumberingAfterBreak="0">
    <w:nsid w:val="2A861378"/>
    <w:multiLevelType w:val="multilevel"/>
    <w:tmpl w:val="C3CABA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E744CEC"/>
    <w:multiLevelType w:val="multilevel"/>
    <w:tmpl w:val="7E18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7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8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9" w15:restartNumberingAfterBreak="0">
    <w:nsid w:val="3BAA2F24"/>
    <w:multiLevelType w:val="hybridMultilevel"/>
    <w:tmpl w:val="CA9C5874"/>
    <w:lvl w:ilvl="0" w:tplc="242CF004">
      <w:start w:val="1"/>
      <w:numFmt w:val="decimal"/>
      <w:pStyle w:val="ListWithNumbers"/>
      <w:lvlText w:val="%1."/>
      <w:lvlJc w:val="left"/>
      <w:pPr>
        <w:ind w:left="425" w:hanging="425"/>
      </w:pPr>
      <w:rPr>
        <w:rFonts w:hint="default"/>
      </w:rPr>
    </w:lvl>
    <w:lvl w:ilvl="1" w:tplc="508ED7CA" w:tentative="1">
      <w:start w:val="1"/>
      <w:numFmt w:val="lowerLetter"/>
      <w:lvlText w:val="%2."/>
      <w:lvlJc w:val="left"/>
      <w:pPr>
        <w:ind w:left="1440" w:hanging="360"/>
      </w:pPr>
    </w:lvl>
    <w:lvl w:ilvl="2" w:tplc="0F72C45C" w:tentative="1">
      <w:start w:val="1"/>
      <w:numFmt w:val="lowerRoman"/>
      <w:lvlText w:val="%3."/>
      <w:lvlJc w:val="right"/>
      <w:pPr>
        <w:ind w:left="2160" w:hanging="180"/>
      </w:pPr>
    </w:lvl>
    <w:lvl w:ilvl="3" w:tplc="6EA8B81C" w:tentative="1">
      <w:start w:val="1"/>
      <w:numFmt w:val="decimal"/>
      <w:lvlText w:val="%4."/>
      <w:lvlJc w:val="left"/>
      <w:pPr>
        <w:ind w:left="2880" w:hanging="360"/>
      </w:pPr>
    </w:lvl>
    <w:lvl w:ilvl="4" w:tplc="9044E7C4" w:tentative="1">
      <w:start w:val="1"/>
      <w:numFmt w:val="lowerLetter"/>
      <w:lvlText w:val="%5."/>
      <w:lvlJc w:val="left"/>
      <w:pPr>
        <w:ind w:left="3600" w:hanging="360"/>
      </w:pPr>
    </w:lvl>
    <w:lvl w:ilvl="5" w:tplc="ED42C0F0" w:tentative="1">
      <w:start w:val="1"/>
      <w:numFmt w:val="lowerRoman"/>
      <w:lvlText w:val="%6."/>
      <w:lvlJc w:val="right"/>
      <w:pPr>
        <w:ind w:left="4320" w:hanging="180"/>
      </w:pPr>
    </w:lvl>
    <w:lvl w:ilvl="6" w:tplc="2BEEAC22" w:tentative="1">
      <w:start w:val="1"/>
      <w:numFmt w:val="decimal"/>
      <w:lvlText w:val="%7."/>
      <w:lvlJc w:val="left"/>
      <w:pPr>
        <w:ind w:left="5040" w:hanging="360"/>
      </w:pPr>
    </w:lvl>
    <w:lvl w:ilvl="7" w:tplc="1D48DB70" w:tentative="1">
      <w:start w:val="1"/>
      <w:numFmt w:val="lowerLetter"/>
      <w:lvlText w:val="%8."/>
      <w:lvlJc w:val="left"/>
      <w:pPr>
        <w:ind w:left="5760" w:hanging="360"/>
      </w:pPr>
    </w:lvl>
    <w:lvl w:ilvl="8" w:tplc="DB68A7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1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3A84525"/>
    <w:multiLevelType w:val="hybridMultilevel"/>
    <w:tmpl w:val="6C9E5594"/>
    <w:lvl w:ilvl="0" w:tplc="CF3A7D06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  <w:rPr>
        <w:rFonts w:hint="default"/>
      </w:rPr>
    </w:lvl>
    <w:lvl w:ilvl="1" w:tplc="C2D62836" w:tentative="1">
      <w:start w:val="1"/>
      <w:numFmt w:val="lowerLetter"/>
      <w:lvlText w:val="%2."/>
      <w:lvlJc w:val="left"/>
      <w:pPr>
        <w:ind w:left="1440" w:hanging="360"/>
      </w:pPr>
    </w:lvl>
    <w:lvl w:ilvl="2" w:tplc="F7B2EB00" w:tentative="1">
      <w:start w:val="1"/>
      <w:numFmt w:val="lowerRoman"/>
      <w:lvlText w:val="%3."/>
      <w:lvlJc w:val="right"/>
      <w:pPr>
        <w:ind w:left="2160" w:hanging="180"/>
      </w:pPr>
    </w:lvl>
    <w:lvl w:ilvl="3" w:tplc="09D8F9FA" w:tentative="1">
      <w:start w:val="1"/>
      <w:numFmt w:val="decimal"/>
      <w:lvlText w:val="%4."/>
      <w:lvlJc w:val="left"/>
      <w:pPr>
        <w:ind w:left="2880" w:hanging="360"/>
      </w:pPr>
    </w:lvl>
    <w:lvl w:ilvl="4" w:tplc="AEC665F4" w:tentative="1">
      <w:start w:val="1"/>
      <w:numFmt w:val="lowerLetter"/>
      <w:lvlText w:val="%5."/>
      <w:lvlJc w:val="left"/>
      <w:pPr>
        <w:ind w:left="3600" w:hanging="360"/>
      </w:pPr>
    </w:lvl>
    <w:lvl w:ilvl="5" w:tplc="9F529ABE" w:tentative="1">
      <w:start w:val="1"/>
      <w:numFmt w:val="lowerRoman"/>
      <w:lvlText w:val="%6."/>
      <w:lvlJc w:val="right"/>
      <w:pPr>
        <w:ind w:left="4320" w:hanging="180"/>
      </w:pPr>
    </w:lvl>
    <w:lvl w:ilvl="6" w:tplc="E3CE0280" w:tentative="1">
      <w:start w:val="1"/>
      <w:numFmt w:val="decimal"/>
      <w:lvlText w:val="%7."/>
      <w:lvlJc w:val="left"/>
      <w:pPr>
        <w:ind w:left="5040" w:hanging="360"/>
      </w:pPr>
    </w:lvl>
    <w:lvl w:ilvl="7" w:tplc="412CC1CE" w:tentative="1">
      <w:start w:val="1"/>
      <w:numFmt w:val="lowerLetter"/>
      <w:lvlText w:val="%8."/>
      <w:lvlJc w:val="left"/>
      <w:pPr>
        <w:ind w:left="5760" w:hanging="360"/>
      </w:pPr>
    </w:lvl>
    <w:lvl w:ilvl="8" w:tplc="AF3067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A0AFA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4" w15:restartNumberingAfterBreak="0">
    <w:nsid w:val="6A3F3E19"/>
    <w:multiLevelType w:val="hybridMultilevel"/>
    <w:tmpl w:val="8DF2F9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A3D55BA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8" w15:restartNumberingAfterBreak="0">
    <w:nsid w:val="7CB03429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9" w15:restartNumberingAfterBreak="0">
    <w:nsid w:val="7EA5492E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num w:numId="1" w16cid:durableId="1870951631">
    <w:abstractNumId w:val="20"/>
  </w:num>
  <w:num w:numId="2" w16cid:durableId="1443189800">
    <w:abstractNumId w:val="18"/>
  </w:num>
  <w:num w:numId="3" w16cid:durableId="1078750724">
    <w:abstractNumId w:val="11"/>
  </w:num>
  <w:num w:numId="4" w16cid:durableId="1665157772">
    <w:abstractNumId w:val="21"/>
  </w:num>
  <w:num w:numId="5" w16cid:durableId="196550122">
    <w:abstractNumId w:val="13"/>
  </w:num>
  <w:num w:numId="6" w16cid:durableId="1334917585">
    <w:abstractNumId w:val="16"/>
  </w:num>
  <w:num w:numId="7" w16cid:durableId="1937983506">
    <w:abstractNumId w:val="9"/>
  </w:num>
  <w:num w:numId="8" w16cid:durableId="778111242">
    <w:abstractNumId w:val="7"/>
  </w:num>
  <w:num w:numId="9" w16cid:durableId="2027707711">
    <w:abstractNumId w:val="6"/>
  </w:num>
  <w:num w:numId="10" w16cid:durableId="1555702095">
    <w:abstractNumId w:val="5"/>
  </w:num>
  <w:num w:numId="11" w16cid:durableId="1206678657">
    <w:abstractNumId w:val="4"/>
  </w:num>
  <w:num w:numId="12" w16cid:durableId="2097553431">
    <w:abstractNumId w:val="8"/>
  </w:num>
  <w:num w:numId="13" w16cid:durableId="3093981">
    <w:abstractNumId w:val="3"/>
  </w:num>
  <w:num w:numId="14" w16cid:durableId="1664162778">
    <w:abstractNumId w:val="2"/>
  </w:num>
  <w:num w:numId="15" w16cid:durableId="1255164034">
    <w:abstractNumId w:val="1"/>
  </w:num>
  <w:num w:numId="16" w16cid:durableId="125246238">
    <w:abstractNumId w:val="0"/>
  </w:num>
  <w:num w:numId="17" w16cid:durableId="152455272">
    <w:abstractNumId w:val="17"/>
  </w:num>
  <w:num w:numId="18" w16cid:durableId="7451101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1988456">
    <w:abstractNumId w:val="14"/>
  </w:num>
  <w:num w:numId="20" w16cid:durableId="826288507">
    <w:abstractNumId w:val="25"/>
  </w:num>
  <w:num w:numId="21" w16cid:durableId="1370297811">
    <w:abstractNumId w:val="26"/>
  </w:num>
  <w:num w:numId="22" w16cid:durableId="10292624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56073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90218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448950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9881210">
    <w:abstractNumId w:val="23"/>
  </w:num>
  <w:num w:numId="27" w16cid:durableId="805469725">
    <w:abstractNumId w:val="28"/>
  </w:num>
  <w:num w:numId="28" w16cid:durableId="309478190">
    <w:abstractNumId w:val="29"/>
  </w:num>
  <w:num w:numId="29" w16cid:durableId="800196658">
    <w:abstractNumId w:val="27"/>
  </w:num>
  <w:num w:numId="30" w16cid:durableId="143082860">
    <w:abstractNumId w:val="14"/>
  </w:num>
  <w:num w:numId="31" w16cid:durableId="730731147">
    <w:abstractNumId w:val="13"/>
  </w:num>
  <w:num w:numId="32" w16cid:durableId="5547060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51797645">
    <w:abstractNumId w:val="13"/>
  </w:num>
  <w:num w:numId="34" w16cid:durableId="1243485930">
    <w:abstractNumId w:val="22"/>
  </w:num>
  <w:num w:numId="35" w16cid:durableId="2074961882">
    <w:abstractNumId w:val="19"/>
  </w:num>
  <w:num w:numId="36" w16cid:durableId="204294144">
    <w:abstractNumId w:val="12"/>
  </w:num>
  <w:num w:numId="37" w16cid:durableId="877547926">
    <w:abstractNumId w:val="10"/>
  </w:num>
  <w:num w:numId="38" w16cid:durableId="1384132217">
    <w:abstractNumId w:val="24"/>
  </w:num>
  <w:num w:numId="39" w16cid:durableId="5792177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t6pNEjI7tZZfLpBDVK8PTvaSmyONDM6W4pigEo+y2letPhNNnwJpx/ggc4kPNKI1vRaBIx7/CHOgJI2PNbm/g==" w:salt="nioLM46umzpU2iadkWqByg=="/>
  <w:defaultTabStop w:val="720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4. März 2021"/>
    <w:docVar w:name="Date.Format.Long.dateValue" w:val="44259"/>
    <w:docVar w:name="DocumentDate" w:val="11. Februar 2021"/>
    <w:docVar w:name="DocumentDate.dateValue" w:val="44238"/>
    <w:docVar w:name="MetaTool_officeatwork" w:val="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"/>
    <w:docVar w:name="OawAttachedTemplate" w:val="01_Allg-Dokumente hoch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206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DirectPhone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a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 /&gt;&lt;/profile&gt;&lt;/OawDateManual&gt;_x000d__x000a__x0009_&lt;OawDocProperty name=&quot;Doc.Text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Text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DocProperty name=&quot;Doc.Dat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Date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Bookmark name=&quot;Subject&quot;&gt;&lt;profile type=&quot;default&quot; UID=&quot;&quot; sameAsDefault=&quot;0&quot;&gt;&lt;/profile&gt;&lt;/OawBookmark&gt;_x000d__x000a__x0009_&lt;OawDocProperty name=&quot;Author.Name&quot;&gt;&lt;profile type=&quot;default&quot; UID=&quot;&quot; sameAsDefault=&quot;0&quot;&gt;&lt;documentProperty UID=&quot;2006040509495284662868&quot; dataSourceUID=&quot;prj.2003041709434161414032&quot; /&gt;&lt;type type=&quot;OawDatabase&quot;&gt;&lt;OawDatabase table=&quot;Data&quot; field=&quot;Name&quot; /&gt;&lt;/type&gt;&lt;/profile&gt;&lt;/OawDocProperty&gt;_x000d__x000a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 /&gt;&lt;/profile&gt;&lt;/OawDateManual&gt;_x000d__x000a__x0009_&lt;OawBookmark name=&quot;Enclosure&quot;&gt;&lt;profile type=&quot;default&quot; UID=&quot;&quot; sameAsDefault=&quot;0&quot;&gt;&lt;/profile&gt;&lt;/OawBookmark&gt;_x000d__x000a__x0009_&lt;OawDocProperty name=&quot;Doc.Pag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Page&quot; /&gt;&lt;/type&gt;&lt;/profile&gt;&lt;/OawDocProperty&gt;_x000d__x000a__x0009_&lt;OawDocProperty name=&quot;Doc.of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of&quot; /&gt;&lt;/type&gt;&lt;/profile&gt;&lt;/OawDocProperty&gt;_x000d__x000a__x0009_&lt;OawDocProperty name=&quot;Outputprofile.External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print&quot; UID=&quot;2010071914585275568157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/OawDocProperty&gt;_x000d__x000a__x0009_&lt;OawDocProperty name=&quot;Outputprofile.Internal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10808109584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15554119854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a__x0009_&lt;OawDocProperty name=&quot;Outputprofile.ExternalSignature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/OawDocProperty&gt;_x000d__x000a__x0009_&lt;OawBookmark name=&quot;Text&quot;&gt;&lt;profile type=&quot;default&quot; UID=&quot;&quot; sameAsDefault=&quot;0&quot;&gt;&lt;/profile&gt;&lt;/OawBookmark&gt;_x000d__x000a__x0009_&lt;OawDocProperty name=&quot;Organisation.AddressB1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1&quot; /&gt;&lt;/type&gt;&lt;/profile&gt;&lt;/OawDocProperty&gt;_x000d__x000a__x0009_&lt;OawDocProperty name=&quot;Organisation.AddressB2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2&quot; /&gt;&lt;/type&gt;&lt;/profile&gt;&lt;/OawDocProperty&gt;_x000d__x000a__x0009_&lt;OawDocProperty name=&quot;Contactperson.DirectFax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DirectFax&quot; /&gt;&lt;/type&gt;&lt;/profile&gt;&lt;/OawDocProperty&gt;_x000d__x000a__x0009_&lt;OawBookmark name=&quot;ContentType&quot;&gt;&lt;profile type=&quot;default&quot; UID=&quot;&quot; sameAsDefault=&quot;0&quot;&gt;&lt;/profile&gt;&lt;/OawBookmark&gt;_x000d__x000a__x0009_&lt;OawDocProperty name=&quot;Contactperson.Name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Name&quot; /&gt;&lt;/type&gt;&lt;/profile&gt;&lt;/OawDocProperty&gt;_x000d__x000a__x0009_&lt;OawDocProperty name=&quot;Organisation.Departement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Departement&quot; /&gt;&lt;/type&gt;&lt;/profile&gt;&lt;/OawDocProperty&gt;_x000d__x000a__x0009_&lt;OawBookmark name=&quot;FusszeileErsteSeite&quot;&gt;&lt;profile type=&quot;default&quot; UID=&quot;&quot; sameAsDefault=&quot;0&quot;&gt;&lt;/profile&gt;&lt;/OawBookmark&gt;_x000d__x000a__x0009_&lt;OawBookmark name=&quot;FusszeileFolgeseiten&quot;&gt;&lt;profile type=&quot;default&quot; UID=&quot;&quot; sameAsDefault=&quot;0&quot;&gt;&lt;/profile&gt;&lt;/OawBookmark&gt;_x000d__x000a__x0009_&lt;OawDocProperty name=&quot;CMIdata.Dok_Titel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Dok_Titel&quot; /&gt;&lt;/type&gt;&lt;/profile&gt;&lt;/OawDocProperty&gt;_x000d__x000a__x0009_&lt;OawDocProperty name=&quot;CMIdata.G_Laufnummer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G_Laufnummer&quot; /&gt;&lt;/type&gt;&lt;/profile&gt;&lt;/OawDocProperty&gt;_x000d__x000a__x0009_&lt;OawDocProperty name=&quot;CMIdata.G_Signatur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G_Signatur&quot; /&gt;&lt;/type&gt;&lt;/profile&gt;&lt;/OawDocProperty&gt;_x000d__x000a__x0009_&lt;OawDocProperty name=&quot;Organisation.AddressB3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3&quot; /&gt;&lt;/type&gt;&lt;/profile&gt;&lt;/OawDocProperty&gt;_x000d__x000a__x0009_&lt;OawDocProperty name=&quot;Organisation.AddressB4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4&quot; /&gt;&lt;/type&gt;&lt;/profile&gt;&lt;/OawDocProperty&gt;_x000d__x000a__x0009_&lt;OawBookmark name=&quot;Footer&quot;&gt;&lt;profile type=&quot;default&quot; UID=&quot;&quot; sameAsDefault=&quot;0&quot;&gt;&lt;/profile&gt;&lt;/OawBookmark&gt;&lt;OawDocProperty name=&quot;StmAuthor.Initials&quot;&gt;&lt;profile type=&quot;default&quot; UID=&quot;&quot; sameAsDefault=&quot;0&quot;&gt;&lt;documentProperty UID=&quot;2006040509495284662868&quot; dataSourceUID=&quot;prj.2003041709434161414032&quot; /&gt;&lt;type type=&quot;OawDatabase&quot;&gt;&lt;OawDatabase table=&quot;Data&quot; field=&quot;Initials&quot; /&gt;&lt;/type&gt;&lt;/profile&gt;&lt;/OawDocProperty&gt;&lt;OawDocProperty name=&quot;StmCMIdata.Dok_Lfnr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Dok_Lfnr&quot; /&gt;&lt;/type&gt;&lt;/profile&gt;&lt;/OawDocProperty&gt;&lt;/document&gt;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Profile SelectedUID=&quot;&quot;&gt;&lt;DocProp UID=&quot;2002122011014149059130932&quot; EntryUID=&quot;2014042912230827723949&quot;&gt;&lt;Field Name=&quot;IDName&quot; Value=&quot;BKD, Dienststelle Volksschulbildung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Volksschulbildung&quot;/&gt;&lt;Field Name=&quot;AddressB2&quot; Value=&quot;&quot;/&gt;&lt;Field Name=&quot;AddressB3&quot; Value=&quot;&quot;/&gt;&lt;Field Name=&quot;AddressB4&quot; Value=&quot;&quot;/&gt;&lt;Field Name=&quot;AddressN1&quot; Value=&quot;Kellerstrasse 10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68 68&quot;/&gt;&lt;Field Name=&quot;Fax&quot; Value=&quot;&quot;/&gt;&lt;Field Name=&quot;LogoColor&quot; Value=&quot;%Logos%\Luzern.BKD.Logo.2100.350.emf&quot;/&gt;&lt;Field Name=&quot;LogoBlackWhite&quot; Value=&quot;%Logos%\Luzern.BKD.Logo.2100.350.emf&quot;/&gt;&lt;Field Name=&quot;LogoZertifikate&quot; Value=&quot;%Logos%\EFQM_R4E_4Star_300.2970.png&quot;/&gt;&lt;Field Name=&quot;Email&quot; Value=&quot;&quot;/&gt;&lt;Field Name=&quot;Internet&quot; Value=&quot;www.volksschulbildung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BKD.Logo.2100.350.emf&quot;/&gt;&lt;Field Name=&quot;LogoSchriftzug&quot; Value=&quot;%Logos%\Schriftzug.199.1439.emf&quot;/&gt;&lt;Field Name=&quot;LogoTag&quot; Value=&quot;%Logos%\dvs.2099.220.emf&quot;/&gt;&lt;Field Name=&quot;FusszeileFett&quot; Value=&quot;&quot;/&gt;&lt;Field Name=&quot;FusszeileNormal&quot; Value=&quot;&quot;/&gt;&lt;Field Name=&quot;Data_UID&quot; Value=&quot;201404291223082772394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4042916013698126380&quot;&gt;&lt;Field Name=&quot;IDName&quot; Value=&quot;Seregi Tanja Amata, DVS&quot;/&gt;&lt;Field Name=&quot;Name&quot; Value=&quot;Tanja Amata Seregi&quot;/&gt;&lt;Field Name=&quot;PersonalNumber&quot; Value=&quot;&quot;/&gt;&lt;Field Name=&quot;DirectPhone&quot; Value=&quot;041 228 52 24&quot;/&gt;&lt;Field Name=&quot;DirectFax&quot; Value=&quot;&quot;/&gt;&lt;Field Name=&quot;Mobile&quot; Value=&quot;&quot;/&gt;&lt;Field Name=&quot;EMail&quot; Value=&quot;tanja.seregi@lu.ch&quot;/&gt;&lt;Field Name=&quot;Function&quot; Value=&quot;Sachbe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ET&quot;/&gt;&lt;Field Name=&quot;SignatureAdditional2&quot; Value=&quot;&quot;/&gt;&lt;Field Name=&quot;SignatureAdditional1&quot; Value=&quot;&quot;/&gt;&lt;Field Name=&quot;Lizenz_noetig&quot; Value=&quot;Ja&quot;/&gt;&lt;Field Name=&quot;Data_UID&quot; Value=&quot;201404291601369812638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4042916013698126380&quot;&gt;&lt;Field Name=&quot;IDName&quot; Value=&quot;Seregi Tanja Amata, DVS&quot;/&gt;&lt;Field Name=&quot;Name&quot; Value=&quot;Tanja Amata Seregi&quot;/&gt;&lt;Field Name=&quot;PersonalNumber&quot; Value=&quot;&quot;/&gt;&lt;Field Name=&quot;DirectPhone&quot; Value=&quot;041 228 52 24&quot;/&gt;&lt;Field Name=&quot;DirectFax&quot; Value=&quot;&quot;/&gt;&lt;Field Name=&quot;Mobile&quot; Value=&quot;&quot;/&gt;&lt;Field Name=&quot;EMail&quot; Value=&quot;tanja.seregi@lu.ch&quot;/&gt;&lt;Field Name=&quot;Function&quot; Value=&quot;Sachbe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ET&quot;/&gt;&lt;Field Name=&quot;SignatureAdditional2&quot; Value=&quot;&quot;/&gt;&lt;Field Name=&quot;SignatureAdditional1&quot; Value=&quot;&quot;/&gt;&lt;Field Name=&quot;Lizenz_noetig&quot; Value=&quot;Ja&quot;/&gt;&lt;Field Name=&quot;Data_UID&quot; Value=&quot;201404291601369812638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6030716110026282695&quot;&gt;&lt;Field Name=&quot;IDName&quot; Value=&quot;Jurt Josy,  BL-Unterricht, DVS&quot;/&gt;&lt;Field Name=&quot;Name&quot; Value=&quot;Josy Jurt&quot;/&gt;&lt;Field Name=&quot;PersonalNumber&quot; Value=&quot;&quot;/&gt;&lt;Field Name=&quot;DirectPhone&quot; Value=&quot;041 228 67 01&quot;/&gt;&lt;Field Name=&quot;DirectFax&quot; Value=&quot;&quot;/&gt;&lt;Field Name=&quot;Mobile&quot; Value=&quot;&quot;/&gt;&lt;Field Name=&quot;EMail&quot; Value=&quot;josy.jurt@lu.ch&quot;/&gt;&lt;Field Name=&quot;Function&quot; Value=&quot;Bereichsleiterin Unterricht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jj&quot;/&gt;&lt;Field Name=&quot;SignatureAdditional2&quot; Value=&quot;&quot;/&gt;&lt;Field Name=&quot;SignatureAdditional1&quot; Value=&quot;&quot;/&gt;&lt;Field Name=&quot;Lizenz_noetig&quot; Value=&quot;Nein&quot;/&gt;&lt;Field Name=&quot;Data_UID&quot; Value=&quot;201603071611002628269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80714212273705547&quot; EntryUID=&quot;&quot; UserInformation=&quot;Data from SAP&quot; Interface=&quot;-1&quot;&gt;&lt;/DocProp&gt;&lt;DocProp UID=&quot;2002122010583847234010578&quot; EntryUID=&quot;2014042916013698126380&quot;&gt;&lt;Field Name=&quot;IDName&quot; Value=&quot;Seregi Tanja Amata, DVS&quot;/&gt;&lt;Field Name=&quot;Name&quot; Value=&quot;Tanja Amata Seregi&quot;/&gt;&lt;Field Name=&quot;PersonalNumber&quot; Value=&quot;&quot;/&gt;&lt;Field Name=&quot;DirectPhone&quot; Value=&quot;041 228 52 24&quot;/&gt;&lt;Field Name=&quot;DirectFax&quot; Value=&quot;&quot;/&gt;&lt;Field Name=&quot;Mobile&quot; Value=&quot;&quot;/&gt;&lt;Field Name=&quot;EMail&quot; Value=&quot;tanja.seregi@lu.ch&quot;/&gt;&lt;Field Name=&quot;Function&quot; Value=&quot;Sachbe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ET&quot;/&gt;&lt;Field Name=&quot;SignatureAdditional2&quot; Value=&quot;&quot;/&gt;&lt;Field Name=&quot;SignatureAdditional1&quot; Value=&quot;&quot;/&gt;&lt;Field Name=&quot;Lizenz_noetig&quot; Value=&quot;Ja&quot;/&gt;&lt;Field Name=&quot;Data_UID&quot; Value=&quot;201404291601369812638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Anmeldeformular Tagesstrukturen. Muster&quot;/&gt;&lt;Field Name=&quot;Dok_Lfnr&quot; Value=&quot;334256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11. Februar 2021&quot;/&gt;&lt;Field Name=&quot;Dok_DatumMM&quot; Value=&quot;11.02.2021&quot;/&gt;&lt;Field Name=&quot;Dok_Beschlussnummer&quot; Value=&quot;&quot;/&gt;&lt;Field Name=&quot;Dok_Traktandierungscode&quot; Value=&quot;&quot;/&gt;&lt;Field Name=&quot;Dok_Traktandierungstitel&quot; Value=&quot;&quot;/&gt;&lt;Field Name=&quot;Dok_Traktandumstatus&quot; Value=&quot;&quot;/&gt;&lt;Field Name=&quot;Dok_Protokollvermerk&quot; Value=&quot;&quot;/&gt;&lt;Field Name=&quot;Dok_Protokollbemerkung&quot; Value=&quot;&quot;/&gt;&lt;Field Name=&quot;Dok_Traktandum_Notizen&quot; Value=&quot;&quot;/&gt;&lt;Field Name=&quot;Sitz_Titel&quot; Value=&quot;&quot;/&gt;&lt;Field Name=&quot;Sitz_Bemerkung&quot; Value=&quot;&quot;/&gt;&lt;Field Name=&quot;Sitz_Ort&quot; Value=&quot;&quot;/&gt;&lt;Field Name=&quot;Sitz_Beginn&quot; Value=&quot;&quot;/&gt;&lt;Field Name=&quot;Sitz_Ende&quot; Value=&quot;&quot;/&gt;&lt;Field Name=&quot;Sitz_DatumMM&quot; Value=&quot;&quot;/&gt;&lt;Field Name=&quot;Sitz_DatumMMMM&quot; Value=&quot;&quot;/&gt;&lt;Field Name=&quot;Sitz_Gremium&quot; Value=&quot;&quot;/&gt;&lt;Field Name=&quot;G_Titel&quot; Value=&quot;Tagesstrukturen: Muster Anmeldeformular&quot;/&gt;&lt;Field Name=&quot;G_BeginnMMMM&quot; Value=&quot;10. Februar 2021&quot;/&gt;&lt;Field Name=&quot;G_BeginnMM&quot; Value=&quot;10.02.2021&quot;/&gt;&lt;Field Name=&quot;G_Bemerkung&quot; Value=&quot;&quot;/&gt;&lt;Field Name=&quot;G_Eigner&quot; Value=&quot;DVS Schulbetrieb I&quot;/&gt;&lt;Field Name=&quot;G_Laufnummer&quot; Value=&quot;2021-258&quot;/&gt;&lt;Field Name=&quot;G_Signatur&quot; Value=&quot;&quot;/&gt;&lt;Field Name=&quot;G_Vorstossnummer&quot; Value=&quot;&quot;/&gt;&lt;Field Name=&quot;G_Botschaftsnummer&quot; Value=&quot;&quot;/&gt;&lt;Field Name=&quot;G_Erstunterzeichner&quot; Value=&quot;&quot;/&gt;&lt;Field Name=&quot;G_Eroeffnungsdatum&quot; Value=&quot;&quot;/&gt;&lt;Field Name=&quot;G_SachbearbeiterKuerzel&quot; Value=&quot;JOSY.JURT@LU.CH&quot;/&gt;&lt;Field Name=&quot;G_SachbearbeiterVornameName&quot; Value=&quot;Josy Jurt&quot;/&gt;&lt;Field Name=&quot;G_Registraturplan&quot; Value=&quot;2.4.1 Tagesstrukturen&quot;/&gt;&lt;Field Name=&quot;G_Geschaeftsart&quot; Value=&quot;Diverses&quot;/&gt;&lt;Field Name=&quot;G_TitelPublikation(DHK)&quot; Value=&quot;&quot;/&gt;&lt;Field Name=&quot;G_Departement&quot; Value=&quot;&quot;/&gt;&lt;Field Name=&quot;G_RaeumlicheZuteilung&quot; Value=&quot;&quot;/&gt;&lt;Field Name=&quot;G_Ortsbezeichnung&quot; Value=&quot;&quot;/&gt;&lt;Field Name=&quot;G_Grundbuchkreis&quot; Value=&quot;&quot;/&gt;&lt;Field Name=&quot;G_GrundstueckNr&quot; Value=&quot;&quot;/&gt;&lt;Field Name=&quot;G_Mehrwertabgabe_Nr&quot; Value=&quot;&quot;/&gt;&lt;Field Name=&quot;G_Mehrwertabgabe_Art&quot; Value=&quot;&quot;/&gt;&lt;Field Name=&quot;G_Mehrwertabgabe_DatumKantEntsch&quot; Value=&quot;&quot;/&gt;&lt;Field Name=&quot;G_Mehrwertabgabe_ProtNrKantEntsch&quot; Value=&quot;&quot;/&gt;&lt;Field Name=&quot;G_Mehrwertabgabe_Abgabegrund&quot; Value=&quot;&quot;/&gt;&lt;Field Name=&quot;G_Mehrwertabgabe_Rechtstatus&quot; Value=&quot;&quot;/&gt;&lt;Field Name=&quot;G_Mehrwertabgabe_Beitrag_provisorisch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Field Name=&quot;G_HFD_Austrittsgrund&quot; Value=&quot;&quot;/&gt;&lt;Field Name=&quot;G_HFD_Erstsprache_Kind&quot; Value=&quot;&quot;/&gt;&lt;Field Name=&quot;G_HFD_Familiensprache&quot; Value=&quot;&quot;/&gt;&lt;Field Name=&quot;G_HFD_AnmeldedatumMMMM&quot; Value=&quot;&quot;/&gt;&lt;Field Name=&quot;G_HFD_AnmeldedatumMM&quot; Value=&quot;&quot;/&gt;&lt;Field Name=&quot;G_HFD_EintrittsdatumMMMM&quot; Value=&quot;&quot;/&gt;&lt;Field Name=&quot;G_HFD_EintrittsdatumMM&quot; Value=&quot;&quot;/&gt;&lt;Field Name=&quot;G_HFD_AustrittsdatumMMMM&quot; Value=&quot;&quot;/&gt;&lt;Field Name=&quot;G_HFD_AustrittsdatumMM&quot; Value=&quot;&quot;/&gt;&lt;Field Name=&quot;G_HFD_DurchfuerhrungsbestaetigungMMMM&quot; Value=&quot;&quot;/&gt;&lt;Field Name=&quot;G_HFD_DurchfuerhrungsbestaetigungMM&quot; Value=&quot;&quot;/&gt;&lt;Field Name=&quot;G_HFD_Diagnose&quot; Value=&quot;&quot;/&gt;&lt;Field Name=&quot;G_HFD_paedagogischeMassnahmen&quot; Value=&quot;&quot;/&gt;&lt;Field Name=&quot;G_HFD_bisherigeAbklaerungenMassnahmen&quot; Value=&quot;&quot;/&gt;&lt;Field Name=&quot;G_HFD_Sorgerecht&quot; Value=&quot;&quot;/&gt;&lt;Field Name=&quot;G_HFD_Hoerbeeintraechtigung&quot; Value=&quot;&quot;/&gt;&lt;Field Name=&quot;G_HFD_technischeVersorgung&quot; Value=&quot;&quot;/&gt;&lt;Field Name=&quot;G_HFD_InvolvierteFachperson&quot; Value=&quot;, ,&quot;/&gt;&lt;Field Name=&quot;G_HFD_FDI_Verfuegungbis&quot; Value=&quot;&quot;/&gt;&lt;Field Name=&quot;G_HFD_Behinderungsart&quot; Value=&quot;&quot;/&gt;&lt;Field Name=&quot;G_HFD_Behinderungsgrad&quot; Value=&quot;&quot;/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DocProp UID=&quot;2004112217333376588294&quot; EntryUID=&quot;2004123010144120300001&quot;&gt;&lt;/DocProp&gt;&lt;/Profile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Recipients&gt;&lt;Recipient&gt;&lt;UID&gt;2021021116304857004421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T - A4 hoch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Footer&quot; Label=&quot;Impressum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F0824"/>
    <w:rsid w:val="00023DA3"/>
    <w:rsid w:val="00033F9E"/>
    <w:rsid w:val="00036AB4"/>
    <w:rsid w:val="00060F43"/>
    <w:rsid w:val="000743E0"/>
    <w:rsid w:val="00085317"/>
    <w:rsid w:val="00087C65"/>
    <w:rsid w:val="000A481F"/>
    <w:rsid w:val="000C0CAA"/>
    <w:rsid w:val="000E2A7F"/>
    <w:rsid w:val="000F295C"/>
    <w:rsid w:val="00123262"/>
    <w:rsid w:val="00124385"/>
    <w:rsid w:val="00173764"/>
    <w:rsid w:val="00186E27"/>
    <w:rsid w:val="001D590D"/>
    <w:rsid w:val="001E0F77"/>
    <w:rsid w:val="00234FB0"/>
    <w:rsid w:val="00242880"/>
    <w:rsid w:val="00264819"/>
    <w:rsid w:val="002745A0"/>
    <w:rsid w:val="002A718A"/>
    <w:rsid w:val="002E2800"/>
    <w:rsid w:val="00300CC7"/>
    <w:rsid w:val="0031383F"/>
    <w:rsid w:val="003269AD"/>
    <w:rsid w:val="00332D20"/>
    <w:rsid w:val="003332C5"/>
    <w:rsid w:val="003350F7"/>
    <w:rsid w:val="00355C4F"/>
    <w:rsid w:val="00356BC2"/>
    <w:rsid w:val="00367846"/>
    <w:rsid w:val="00380029"/>
    <w:rsid w:val="003851E1"/>
    <w:rsid w:val="0038540D"/>
    <w:rsid w:val="00386086"/>
    <w:rsid w:val="00386246"/>
    <w:rsid w:val="003B1449"/>
    <w:rsid w:val="00410AF5"/>
    <w:rsid w:val="0042395F"/>
    <w:rsid w:val="0042489F"/>
    <w:rsid w:val="00431BFF"/>
    <w:rsid w:val="004419C4"/>
    <w:rsid w:val="004563B2"/>
    <w:rsid w:val="0046665F"/>
    <w:rsid w:val="0049149E"/>
    <w:rsid w:val="004919D4"/>
    <w:rsid w:val="004A115C"/>
    <w:rsid w:val="004B7192"/>
    <w:rsid w:val="004C631E"/>
    <w:rsid w:val="004D3DAC"/>
    <w:rsid w:val="004D5222"/>
    <w:rsid w:val="004F606A"/>
    <w:rsid w:val="00510481"/>
    <w:rsid w:val="00530E2E"/>
    <w:rsid w:val="0053219E"/>
    <w:rsid w:val="00552B3F"/>
    <w:rsid w:val="005A2425"/>
    <w:rsid w:val="005F0824"/>
    <w:rsid w:val="005F6A5C"/>
    <w:rsid w:val="00672206"/>
    <w:rsid w:val="00675BED"/>
    <w:rsid w:val="0069381D"/>
    <w:rsid w:val="006C7015"/>
    <w:rsid w:val="006D3BBE"/>
    <w:rsid w:val="00720892"/>
    <w:rsid w:val="00745E12"/>
    <w:rsid w:val="0078766C"/>
    <w:rsid w:val="007F45B2"/>
    <w:rsid w:val="00820C27"/>
    <w:rsid w:val="008468D1"/>
    <w:rsid w:val="008C507F"/>
    <w:rsid w:val="008E4990"/>
    <w:rsid w:val="008F0C17"/>
    <w:rsid w:val="00910BC0"/>
    <w:rsid w:val="0092548E"/>
    <w:rsid w:val="009315B1"/>
    <w:rsid w:val="009672C7"/>
    <w:rsid w:val="0097403D"/>
    <w:rsid w:val="009A2ABC"/>
    <w:rsid w:val="009A3D44"/>
    <w:rsid w:val="009B5F7C"/>
    <w:rsid w:val="009E5410"/>
    <w:rsid w:val="00A1545A"/>
    <w:rsid w:val="00A41E72"/>
    <w:rsid w:val="00A50C8F"/>
    <w:rsid w:val="00A64B9F"/>
    <w:rsid w:val="00AB650E"/>
    <w:rsid w:val="00AC2770"/>
    <w:rsid w:val="00AD7FF1"/>
    <w:rsid w:val="00AE2CD5"/>
    <w:rsid w:val="00B12341"/>
    <w:rsid w:val="00B479EA"/>
    <w:rsid w:val="00B62DCB"/>
    <w:rsid w:val="00B66A91"/>
    <w:rsid w:val="00B749DE"/>
    <w:rsid w:val="00B840D2"/>
    <w:rsid w:val="00BA3F64"/>
    <w:rsid w:val="00BB38B5"/>
    <w:rsid w:val="00BC1177"/>
    <w:rsid w:val="00BE51C3"/>
    <w:rsid w:val="00BF0346"/>
    <w:rsid w:val="00C13AB9"/>
    <w:rsid w:val="00C16065"/>
    <w:rsid w:val="00C672C6"/>
    <w:rsid w:val="00C81070"/>
    <w:rsid w:val="00C93EC3"/>
    <w:rsid w:val="00CD70A9"/>
    <w:rsid w:val="00D04E04"/>
    <w:rsid w:val="00D2008C"/>
    <w:rsid w:val="00D20B4E"/>
    <w:rsid w:val="00D46CAB"/>
    <w:rsid w:val="00D72BD2"/>
    <w:rsid w:val="00D739EA"/>
    <w:rsid w:val="00D948CE"/>
    <w:rsid w:val="00DA4264"/>
    <w:rsid w:val="00DB2C86"/>
    <w:rsid w:val="00DC76D7"/>
    <w:rsid w:val="00E15E44"/>
    <w:rsid w:val="00E20E7F"/>
    <w:rsid w:val="00E4423B"/>
    <w:rsid w:val="00E52033"/>
    <w:rsid w:val="00E675FF"/>
    <w:rsid w:val="00EB777A"/>
    <w:rsid w:val="00EC5745"/>
    <w:rsid w:val="00F0368D"/>
    <w:rsid w:val="00F1108A"/>
    <w:rsid w:val="00F14EED"/>
    <w:rsid w:val="00F51FE4"/>
    <w:rsid w:val="00F52842"/>
    <w:rsid w:val="00F614C2"/>
    <w:rsid w:val="00F65830"/>
    <w:rsid w:val="00F73EA0"/>
    <w:rsid w:val="00FA4B50"/>
    <w:rsid w:val="00FC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D5DC69"/>
  <w15:docId w15:val="{088607CA-830D-4F7A-81D1-0CA332D5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15CED"/>
    <w:rPr>
      <w:kern w:val="1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195E35"/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6"/>
      </w:numPr>
      <w:tabs>
        <w:tab w:val="left" w:pos="425"/>
      </w:tabs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uiPriority w:val="3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qFormat/>
    <w:rsid w:val="00AD6334"/>
    <w:pPr>
      <w:numPr>
        <w:numId w:val="34"/>
      </w:numPr>
    </w:pPr>
  </w:style>
  <w:style w:type="paragraph" w:customStyle="1" w:styleId="ListWithNumbers">
    <w:name w:val="ListWithNumbers"/>
    <w:basedOn w:val="Standard"/>
    <w:qFormat/>
    <w:rsid w:val="00AD6334"/>
    <w:pPr>
      <w:numPr>
        <w:numId w:val="35"/>
      </w:numPr>
      <w:tabs>
        <w:tab w:val="left" w:pos="425"/>
      </w:tabs>
    </w:pPr>
  </w:style>
  <w:style w:type="character" w:styleId="Platzhaltertext">
    <w:name w:val="Placeholder Text"/>
    <w:basedOn w:val="Absatz-Standardschriftart"/>
    <w:uiPriority w:val="99"/>
    <w:semiHidden/>
    <w:rsid w:val="00195E35"/>
    <w:rPr>
      <w:color w:val="808080"/>
      <w:lang w:val="de-CH"/>
    </w:r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b/>
      <w:bCs/>
      <w:kern w:val="10"/>
      <w:szCs w:val="28"/>
      <w:lang w:val="de-CH"/>
    </w:rPr>
  </w:style>
  <w:style w:type="paragraph" w:styleId="Datum">
    <w:name w:val="Date"/>
    <w:basedOn w:val="Standard"/>
    <w:next w:val="Standard"/>
    <w:link w:val="DatumZchn"/>
    <w:unhideWhenUsed/>
    <w:rsid w:val="007A3458"/>
  </w:style>
  <w:style w:type="character" w:customStyle="1" w:styleId="DatumZchn">
    <w:name w:val="Datum Zchn"/>
    <w:basedOn w:val="Absatz-Standardschriftart"/>
    <w:link w:val="Datum"/>
    <w:rsid w:val="007A3458"/>
    <w:rPr>
      <w:kern w:val="10"/>
      <w:szCs w:val="24"/>
      <w:lang w:val="de-CH" w:eastAsia="en-US"/>
    </w:rPr>
  </w:style>
  <w:style w:type="paragraph" w:customStyle="1" w:styleId="paragraph">
    <w:name w:val="paragraph"/>
    <w:basedOn w:val="Standard"/>
    <w:rsid w:val="008468D1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character" w:customStyle="1" w:styleId="normaltextrun">
    <w:name w:val="normaltextrun"/>
    <w:basedOn w:val="Absatz-Standardschriftart"/>
    <w:rsid w:val="008468D1"/>
  </w:style>
  <w:style w:type="character" w:customStyle="1" w:styleId="eop">
    <w:name w:val="eop"/>
    <w:basedOn w:val="Absatz-Standardschriftart"/>
    <w:rsid w:val="008468D1"/>
  </w:style>
  <w:style w:type="character" w:customStyle="1" w:styleId="scxw43552109">
    <w:name w:val="scxw43552109"/>
    <w:basedOn w:val="Absatz-Standardschriftart"/>
    <w:rsid w:val="008468D1"/>
  </w:style>
  <w:style w:type="character" w:styleId="NichtaufgelsteErwhnung">
    <w:name w:val="Unresolved Mention"/>
    <w:basedOn w:val="Absatz-Standardschriftart"/>
    <w:uiPriority w:val="99"/>
    <w:semiHidden/>
    <w:unhideWhenUsed/>
    <w:rsid w:val="00036AB4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087C65"/>
    <w:rPr>
      <w:kern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8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agesstruktur@egolzwil.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eregi\AppData\Local\Temp\officeatwork\temp0000\Templates\2055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Formulas">eNrNktFqwjAUQN/3FaWDpQVpp+7J1YK2DAS1MvcgiIwsjbbYJC652ea37WGftF9YO+2mKEVfxt5a2nPCuTef7x/enZBMZ1j5XqAVCBYKohnlMJJiRSWsjQcsFxSGmNG2OQYWyQXmqcKQCu4EKaxNY0yfNeWEDjV7orJt1k2/1PrT6QAroLLUWWhXgGoGKhzIns08t2S8QPA4Lb7neCStiEcaVhosuxbxe0po+kJDDNiyv7Hfv/Pnow2ntnU0JEI6PZ7rcKYOyxqVZRu8aCoN/6QrGPTi3OuEYvnYn3N5GNasDNvyRVmp+KOyCctGWIIxGWFI2qbLVUvM5ymhGF6FXBbvu/epbhpFtFphkpcnAKuW6yqSUIaVsws6RLDt0ZNBvzjicCbXezPpZoIsLXR1+RbeXuSTqL7WqBPHkirVrSO7tmFOBBrnAs1zgRtkVyxvf13Ht7Xdiv/jUP4XtfiJpA==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MasterProperties">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</officeatwork>
</file>

<file path=customXml/item5.xml><?xml version="1.0" encoding="utf-8"?>
<officeatwork xmlns="http://schemas.officeatwork.com/CustomXMLPart">
  <Organisation1>Dienststelle Volksschulbildung</Organisation1>
</officeatwork>
</file>

<file path=customXml/itemProps1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377DC4E5-8D70-46B9-8209-6B6F06783AFA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AF8F38D7-5210-48C1-B62D-52038A3269BB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</Template>
  <TotalTime>0</TotalTime>
  <Pages>2</Pages>
  <Words>440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Anmeldung Tagesstrukturen pro Schuljahr. Muster zum Bearbeiten</vt:lpstr>
      <vt:lpstr>Organisation</vt:lpstr>
    </vt:vector>
  </TitlesOfParts>
  <Manager>Tanja Amata Seregi</Manager>
  <Company>Dienststelle Volksschulbildung Kanton Luzern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Tagesstrukturen pro Schuljahr. Muster zum Bearbeiten</dc:title>
  <dc:subject>Tagesstrukturen</dc:subject>
  <dc:creator>Tanja Amata Seregi</dc:creator>
  <cp:lastModifiedBy>Sibylle Knecht</cp:lastModifiedBy>
  <cp:revision>25</cp:revision>
  <cp:lastPrinted>2025-04-16T19:42:00Z</cp:lastPrinted>
  <dcterms:created xsi:type="dcterms:W3CDTF">2025-04-16T19:41:00Z</dcterms:created>
  <dcterms:modified xsi:type="dcterms:W3CDTF">2025-04-23T14:03:00Z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Tanja Amata Seregi</vt:lpwstr>
  </property>
  <property fmtid="{D5CDD505-2E9C-101B-9397-08002B2CF9AE}" pid="3" name="CMIdata.Dok_Titel">
    <vt:lpwstr>Anmeldeformular Tagesstrukturen. Muster</vt:lpwstr>
  </property>
  <property fmtid="{D5CDD505-2E9C-101B-9397-08002B2CF9AE}" pid="4" name="CMIdata.G_Laufnummer">
    <vt:lpwstr>2021-258</vt:lpwstr>
  </property>
  <property fmtid="{D5CDD505-2E9C-101B-9397-08002B2CF9AE}" pid="5" name="CMIdata.G_Signatur">
    <vt:lpwstr/>
  </property>
  <property fmtid="{D5CDD505-2E9C-101B-9397-08002B2CF9AE}" pid="6" name="Contactperson.Direct Fax">
    <vt:lpwstr/>
  </property>
  <property fmtid="{D5CDD505-2E9C-101B-9397-08002B2CF9AE}" pid="7" name="Contactperson.Direct Phone">
    <vt:lpwstr/>
  </property>
  <property fmtid="{D5CDD505-2E9C-101B-9397-08002B2CF9AE}" pid="8" name="Contactperson.DirectFax">
    <vt:lpwstr/>
  </property>
  <property fmtid="{D5CDD505-2E9C-101B-9397-08002B2CF9AE}" pid="9" name="Contactperson.DirectPhone">
    <vt:lpwstr>041 228 52 24</vt:lpwstr>
  </property>
  <property fmtid="{D5CDD505-2E9C-101B-9397-08002B2CF9AE}" pid="10" name="Contactperson.Name">
    <vt:lpwstr>Tanja Amata Seregi</vt:lpwstr>
  </property>
  <property fmtid="{D5CDD505-2E9C-101B-9397-08002B2CF9AE}" pid="11" name="Doc.Date">
    <vt:lpwstr>Datum</vt:lpwstr>
  </property>
  <property fmtid="{D5CDD505-2E9C-101B-9397-08002B2CF9AE}" pid="12" name="Doc.of">
    <vt:lpwstr>von</vt:lpwstr>
  </property>
  <property fmtid="{D5CDD505-2E9C-101B-9397-08002B2CF9AE}" pid="13" name="Doc.Page">
    <vt:lpwstr>Seite</vt:lpwstr>
  </property>
  <property fmtid="{D5CDD505-2E9C-101B-9397-08002B2CF9AE}" pid="14" name="Doc.Text">
    <vt:lpwstr>[Text]</vt:lpwstr>
  </property>
  <property fmtid="{D5CDD505-2E9C-101B-9397-08002B2CF9AE}" pid="15" name="Organisation.AddressB1">
    <vt:lpwstr>Dienststelle Volksschulbildung</vt:lpwstr>
  </property>
  <property fmtid="{D5CDD505-2E9C-101B-9397-08002B2CF9AE}" pid="16" name="Organisation.AddressB2">
    <vt:lpwstr/>
  </property>
  <property fmtid="{D5CDD505-2E9C-101B-9397-08002B2CF9AE}" pid="17" name="Organisation.AddressB3">
    <vt:lpwstr/>
  </property>
  <property fmtid="{D5CDD505-2E9C-101B-9397-08002B2CF9AE}" pid="18" name="Organisation.AddressB4">
    <vt:lpwstr/>
  </property>
  <property fmtid="{D5CDD505-2E9C-101B-9397-08002B2CF9AE}" pid="19" name="Organisation.Departement">
    <vt:lpwstr>Bildungs- und Kulturdepartement</vt:lpwstr>
  </property>
  <property fmtid="{D5CDD505-2E9C-101B-9397-08002B2CF9AE}" pid="20" name="Outputprofile.External">
    <vt:lpwstr/>
  </property>
  <property fmtid="{D5CDD505-2E9C-101B-9397-08002B2CF9AE}" pid="21" name="Outputprofile.ExternalSignature">
    <vt:lpwstr/>
  </property>
  <property fmtid="{D5CDD505-2E9C-101B-9397-08002B2CF9AE}" pid="22" name="Outputprofile.Internal">
    <vt:lpwstr/>
  </property>
  <property fmtid="{D5CDD505-2E9C-101B-9397-08002B2CF9AE}" pid="23" name="OutputStatus">
    <vt:lpwstr>OutputStatus</vt:lpwstr>
  </property>
  <property fmtid="{D5CDD505-2E9C-101B-9397-08002B2CF9AE}" pid="24" name="StmAuthor.Initials">
    <vt:lpwstr>SET</vt:lpwstr>
  </property>
  <property fmtid="{D5CDD505-2E9C-101B-9397-08002B2CF9AE}" pid="25" name="StmCMIdata.Dok_Lfnr">
    <vt:lpwstr>334256</vt:lpwstr>
  </property>
  <property fmtid="{D5CDD505-2E9C-101B-9397-08002B2CF9AE}" pid="26" name="StmOrganisation.City">
    <vt:lpwstr>Luzern</vt:lpwstr>
  </property>
  <property fmtid="{D5CDD505-2E9C-101B-9397-08002B2CF9AE}" pid="27" name="Toolbar.Email">
    <vt:lpwstr>Toolbar.Email</vt:lpwstr>
  </property>
  <property fmtid="{D5CDD505-2E9C-101B-9397-08002B2CF9AE}" pid="28" name="Viacar.PIN">
    <vt:lpwstr> </vt:lpwstr>
  </property>
</Properties>
</file>